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622a" w14:textId="2526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города Балхаш, в которых будут проводиться общественные работы в 2015 году, видов, конкретных условий, объемов работ и размера оплаты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26 декабря 2014 года № 53/01. Зарегистрировано Департаментом юстиции Карагандинской области 23 января 2015 года № 2944. Прекращено действие в связи с истечением срока, на который постановление было принято (письмо акимата города Балхаш Карагандинской области от 6 января 2016 года № 4-14/10)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постановление было принято (письмо акимата города Балхаш Карагандинской области от 06.01.2016 № 4-14/10).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 города Балхаш, в которых будут проводиться общественные работы в 2015 году, виды, конкретные условия, объемы работ и размер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(далее - ГУ) "Отдел занятости и социальных программ города Балхаша" (Томпиева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заключить договора на проведение общественных работ с предприятиями, организациями и учреждениями города, с указанием конкретных условий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направление безработных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средств, предусмотренных в бюджете города на 2015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оплату труда безработных, направленных на общественные работы в товарищество с ограниченной ответственностью "Городское коммунальное хозяйство-2012" производить в размере полутора минимальных заработных 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Данное постановление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2014 года № 53/01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города Балхаш, в которых будут проводиться общественные работы в 2015 году, видов, конкретных условий, объемов работ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14.05.2015 № 19/01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78"/>
        <w:gridCol w:w="937"/>
        <w:gridCol w:w="462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 человек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- ГУ) "Аппарат акима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работы, разноска 10-12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поселка,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поселка,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комиссий, в подготовке документов к сдаче в архив,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города Балхаша"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подворный обход с целью выявления граждан, имеющих право на социальные выплаты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10-12 документов ежедневно, инвентаризация гаражных и дачных массивов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ГУ"Отдел жилищно-коммунального хозяйства, пассажирского транспорта и автомобильных дорог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ежедневно, благоустройство, озеленение и санитарная очистка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10-12 документов ежедневно, работа с архивными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города Балхаш" и в том числе общеобразовательные школы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не менее 60 мероприятий в месяц, общественный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и промышленности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 массовых мероприятий,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жилищной инспекции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обработка и регистрация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"Канцелярия Карагандинского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работа с архивными документами,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работа с архивными документами,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подшивка номенклатурных дел, разноска 10-12 входящих и исходящих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обработка и регистрация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работа с архивными документами,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инспекции труда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(далее - РГУ) "Управление юстиции города Балхаша Департамента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 в органах юстиции,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 по уплате налогов,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"Департамент Комитета труда, социальной защиты и миграции Министерства здравоохранения и социального развития Республики Казахстан по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подшивка документов и номенклатурных дел,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"Департамент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10-12 извещений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"Объединенный отдел по делам обороны города Балхаш Карагандинской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10-12 повесток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"Управление по чрезвычайным ситуациям города Балхаша Департамента по чрезвычайным ситуациям Карагандинской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 в период купального сезона,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(далее - КГУ) "Государственный архив города Балхаш" управления культуры, архивов и документации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"Центр занятости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"Областная специальная школа-интернат № 4 для детей с ограниченными возможностями в развитии" управления образования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(далее - РГКП) "Государственный центр по выплате пенсий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10-12 приглашений получателям пособий и пенсий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 по недвижимости по Карагандинской области"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благоустройстве дорог,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(далее - КГП) "Центральная больница г. Балхаш"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работа с архивными документами,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"Поликлиника № 1 города Балхаш"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(далее - ТОО) "Городское коммунальное хозяйство-2012"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города,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"Балхашское учебно-производственное предприятие Казахского общества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"Kazakhmys Smelting" (Казахмыс Смэлтинг)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 ответственностью "Корпорация Казахмыс" - Производственное объединение "Балхашцветмет"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 городской филиал Республиканского общественного объединения "Организация ветеранов"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10-12 извещений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