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1d9c" w14:textId="6931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приписки граждан к призывному участку в январе-марте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 Карагандинской области от 23 декабря 2014 года № 05-р. Зарегистрировано Департаментом юстиции Карагандинской области 26 января 2015 года № 2945. Прекращено действие в связи с истечением срока, на который решение было принято (письмо Акима города Балхаша от 27 ноября 2015 года № 4-16/1722)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Акима города Балхаша от 27.11.2015 № 4-16/1722).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Балхаш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 января по март 2015 года организовать приписку к призывному участку граждан, которым в год приписки исполняется 17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акимам поселков Гулшат и Саяк, руководителям организаций, учебных заведений, кооперативам собственников квартир предоставить списки граждан 1998 года рождения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утвержденных постановлением Правительства Республики Казахстан от 27 июня 2012 года № 859 "Об утверждении Правил ведения воинского учета военнообязанных и призывников" в республиканское государственное учреждение "Объединенный отдел по делам обороны города Балхаш Карагандинской области"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Республиканскому государственному учреждению "Объединенный отдел по делам обороны города Балхаш Карагандинской области" (Алишев Б.А.) до 15 апреля 2015 года предоставить акиму города информацию об итогах приписки граждан 1998 года рождения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настоящего решения возложить на заместителя акима города Балхаш Жаксылыкову Саягуль Жаксылыковну.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Балхаш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Райымбеков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"Объединенный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24.12.2014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Б.А. Алишев</w:t>
            </w:r>
          </w:p>
          <w:bookmarkEnd w:id="3"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