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319" w14:textId="9173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29 января 2014 года № 12. Зарегистрировано Департаментом юстиции Карагандинской области 18 февраля 2014 года № 2540.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"Отделу занятости и социальных программ города Каражал" (Гармашова Н.Н.) организовать общественные работы и направить 220 безработных граждан на предприятия, организации и учреждения города согласно поданным ими заявкам на 2014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5 дней в неделю (8 часов в день), с 9.00 до 18.00 часов, с перерывом на обед с 13.00 до 14.00 часов.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учреждений, организующих общественные работы на 2014 год согласно приложению.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28 января 2013 года № 05 "Об организации общественных работ на 2013 год" (зарегистрировано в Реестре государственной регистрации нормативных правовых актов за номером 2166 от 15 февраля 2013 года, опубликовано в газете "Қазыналы өңір" от 23 февраля 2013 года за № 8-9).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А. Курмансеитова.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2014 года № 12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организующих общественные работы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367"/>
        <w:gridCol w:w="2674"/>
        <w:gridCol w:w="589"/>
        <w:gridCol w:w="972"/>
        <w:gridCol w:w="1397"/>
        <w:gridCol w:w="461"/>
        <w:gridCol w:w="2251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предприятия, участвующие в организации общественных работ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участия, месяц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работ, в тенге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территорий города,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метра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метра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метра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региональных общественных компаниях (опрос общественного мнения, перепись скота и птицы, подворный обход населения для составления социальной карты, курьер)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Каражал Карагандинской области"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работ: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3976830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 с населением по призыву в ряды Вооруженных сил, доставка повесток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Каражал Карагандинской области" Министерства обороны Республики Казахстан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учета налогоплательщиков, разноска уведомлений об уплате налогов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 по городу Каражал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оказание помощи в занесении базы данных по градостроительному кадастру и проведении инвентаризации хозяйственных построек, курьер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практической помощи в оформлении документов, обработка документов, сдаваемых в архив, курьер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"Каражалский городской суд"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статистики Карагандинской области"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Каражал Департамента внутренних дел Карагандинской области"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"Филиал средней общеобразовательной школы № 7"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6"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занесении в земельную базу данных по земельным участкам и проведении инвентаризации земельных участков, курьер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Каражал"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работа по обработке документов в органах юстиции, выполнение работ по формированию электронного архива регистра недвижимости, курьер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Каражала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