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6980" w14:textId="9086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ХXVIII сессии Каражалского городского маслихата Карагандинской области от 31 марта 2014 года № 217. Зарегистрировано Департаментом юстиции Карагандинской области 15 апреля 2014 года № 2588. Утратило силу решением Каражалского городского маслихата области Ұлытау от 27 декабря 2023 года №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Каражалского городского маслихата области Ұлытау от 27.12.2023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на обучение на дому детей с ограниченными возможностями из числа инвалидов по индивидуальному учебному плану в размере четырех месячных расчетных показателей в квартал на каждого ребенка-инвалида.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детей-инвалидов (кроме детей-инвалидов, находящихся на полном государственном обеспечении, и детей-инвалидов, в отношении которых родители лишены родительских прав) предоставляется одному из родителей и иным законным представителям детей-инвалидов, обучающихся на дому, независимо от дохода семьи;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предоставляется с месяца обращения до окончания срока, установленного в заключении межведомственной психолого-медико-педагогической консультации при государственном учреждении "Управление образования Карагандинской области";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возмещение затрат производится за истекший месяц по мере поступления финансирования. При наличии обстоятельств, повлекших прекращение возмещения затрат (достижение ребенком-инвалидом возраста 18 лет, смерть ребенка-инвалида, снятие инвалидности), выплата прекращается с месяца, следующего за тем, в котором наступили соответствующие обстоятельства.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Каражалского городского маслихата Карагандинской области от 26.11.2014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городского маслихата по вопросам социальной сферы и правовой защиты.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XXVIII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Оспанова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