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1a90" w14:textId="a1b1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ХXXVI сессии Каражалского городского маслихата Карагандинской области от 24 декабря 2014 года № 285. Зарегистрировано Департаментом юстиции Карагандинской области 9 января 2015 года № 2915.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1 566 722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725 991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819 518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1 575 909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9 187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9 187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9 187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30.11.2015 N 378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в составе поступлений бюджета города на 2015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2015 год установлены нормативы распределения доходов в областной бюджет, бюджету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в составе расходов бюджета города на 2015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на 2015 год предусмотрен объем субвенций, передаваемых из областного бюджета в сумме – 522 471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на 2015 год, распределение сумм резерва местного исполнительного органа города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расходы бюджетных программ на 2015 год, финансируемые через аппараты акимов поселков Жайрем,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подлежащих секвестру в процессе исполнения бюджета города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28"/>
        <w:gridCol w:w="1772"/>
      </w:tblGrid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30.11.2015 N 378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30.11.2015 N 378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30.11.2015 N 378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8"/>
        <w:gridCol w:w="3602"/>
      </w:tblGrid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отделов регистрации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31.03.2015 N 302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036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2015 год, финансируемые через аппараты акимов поселков Жайрем, Шалгинск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31.03.2015 N 302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6362"/>
        <w:gridCol w:w="36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285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993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