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41c28" w14:textId="4841c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Сатпаевского городского маслихата от 26 декабря 2013 года № 198 "О городском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31 марта 2014 года № 220. Зарегистрировано Департаментом юстиции Карагандинской области 9 апреля 2014 года № 2581.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от 26 декабря 2013 года № 198 "О городском бюджете на 2014-2016 годы" (зарегистрировано в Реестре государственной регистрации нормативных правовых актов за № 2490 и опубликовано в газете "Шарайна" от 10 января 2014 года № 1 (2088))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"4 643 415" заменить цифрами "4 855 985";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"1 737 627" заменить цифрами "1 950 197";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"4 632 084" заменить цифрами "4 940 121";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"минус 30 000" заменить цифрами "минус 125 467";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"30 000" заменить цифрами "125 467";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цифру "0" заменить цифрами "95 467";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Кунедилов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Хмилярчук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26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2014 года №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2013 года № 198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4855985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1950197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2880169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2880169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2880169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4940121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экспертиза технико-экономического обоснования бюджетного инвестиционного проекта,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2149417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1871402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1871402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1700924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1425688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 в рамках Программы развития моногородов на 2012-2020 годы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моногородах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4043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011"/>
        <w:gridCol w:w="1011"/>
        <w:gridCol w:w="1011"/>
        <w:gridCol w:w="4069"/>
        <w:gridCol w:w="41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-125467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1583"/>
        <w:gridCol w:w="5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954"/>
        <w:gridCol w:w="49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95467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95467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26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2014 года №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2013 года № 198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 Жезказган на 2014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оласти культуры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