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a140" w14:textId="8d6a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Сатпаев для проезда на внутригородском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Сатпаевского городского маслихата Карагандинской области от 31 марта 2014 года № 223 и постановление акимата города Сатпаев Карагандинской области от 2 апреля 2014 года № 06/01. Зарегистрировано Департаментом юстиции Карагандинской области 22 апреля 2014 года № 2601.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внутригородском общественном транспорте (кроме такси) следующим категориям граждан города Сатпаев: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– бесплатный проезд;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 – бесплатный проезд;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приравненным по льготам к участникам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ветеранах" – бесплатный проезд;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труда – бесплатный проезд;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минимальный размер пенсии – бесплатный проезд;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первой, второй, третьей групп – бесплатный проезд;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с инвалидностью до семи лет, детям с инвалидностью с семи до восемнадцати лет – бесплатный проезд;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и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бесплатный проезд.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совместного постановления акимата города Сатпаев Карагандинской области от 21.09.2023 </w:t>
      </w:r>
      <w:r>
        <w:rPr>
          <w:rFonts w:ascii="Times New Roman"/>
          <w:b w:val="false"/>
          <w:i w:val="false"/>
          <w:color w:val="000000"/>
          <w:sz w:val="28"/>
        </w:rPr>
        <w:t>№ 61/01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Сатпаевского городского маслихата Карагандинской области от 20.09.2023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городской бюджет.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города Сатпаев и решения Сатпаевского городского маслихата возложить на заместителя акима города Имамбай С.С. и на председателя постоянной комиссии городского маслихата по вопросам социальной сферы, правопорядка и социальной защиты населения Конурову А.М.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города Сатпаев и решение Сатпаевского городского маслихата вводится в действие по истечении десяти календарных дней после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