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5b08" w14:textId="a305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Сатпаев от 18 февраля 2014 года № 04/04 "Об организации общественных работ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30 октября 2014 года № 20/01. Зарегистрировано Департаментом юстиции Карагандинской области 19 ноября 2014 года № 2818.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привлечения безработных граждан к трудовой деятельности, имеющей социально - полезную направленность, для обеспечения их временной занятости,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18 февраля 2014 года № 04/04 "Об организации общественных работ на 2014 год" (зарегистрировано в Реестре государственной регистрации нормативных правовых актов за № 2552, опубликовано 21 марта 2014 года в № 11 (2098) газеты "Шарайна")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Сатпаев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Омар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города Сатпаев № 20/01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"30" 10 2014 года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города Сатпаев № 04/04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18 февраля 2014 года</w:t>
                  </w:r>
                </w:p>
              </w:tc>
            </w:tr>
          </w:tbl>
          <w:p/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предприятий и учреждений города Сатпаев организующих общественные работы в 2014 году виды, объемы, конкретные условия общественных работ и источники их финансирования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предприятий и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общественных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по делам обороны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населением по призыву в ряды Вооруженных Сил, доставка повесток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подворном обходе с целью выявления граждан, имеющих право на социальную помощь, уточнении социальной карты города и обработка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образования, физической культуры и спорта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"Налоговое управление по городу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населением, доставка уведомлений по уплате налогов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финансов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Жезказган"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документов. Благоустройство и озеленение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по улицам и кварталам, уход за зелеными насаждениями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внутренней политики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автодорог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документов. 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по улицам и кварталам, уход за зелеными насаждениями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культуры и развития языков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помощь в организации городских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обработке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"Сатпаевский городской суд"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документов. Доставка повесток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Сатпаевского городского маслихата"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промышленности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копирование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"Государственный архив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"Культурно-оздоровительный спортивный центр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документов. Работа с дворовыми клубами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документов. Работа с населением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и ветеринарии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"Культурно-досуговый центр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занятости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жилищной инспекции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молодежных инициатив города Сатпаев"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городской филиал народно-демократической партии "Нур Отан"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статистики Карагандинской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 18.30 часов с обеденным перерывом с 13.00 часов до 14.30 часов, 5 дней в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ежедневно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