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1b01" w14:textId="872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ноября 2014 года № 283. Зарегистрировано Департаментом юстиции Карагандинской области 4 декабря 2014 года № 2842. Утратило силу решением Сатпаевского городского маслихата области Ұлытау от 3 ноября 2023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 и официально опубликовано 26 сентября 2014 года в № 38 (2125) газеты "Шарайна")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города Сатпаев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2009 года № 2314 "Об утверждении Правил предоставления жилищной помощи" (далее – Правила),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 города Сатпаев.";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 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города Сатпаев"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Апеков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ноября 2014 года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Сатпаевского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7 ноября 2014 года № 283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Сатпаевского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августа 2014 года № 262</w:t>
                  </w:r>
                </w:p>
              </w:tc>
            </w:tr>
          </w:tbl>
          <w:p/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Сатпаевского городского маслихата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8-6-136 и опубликовано 21 марта 2012 года в № 23 (1994) газеты "Шарайна").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№ 73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1930 и опубликовано 14 сентября 2012 года в № 48 (2019) газеты "Шарайна").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13 ноября 2012 года № 92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2003 и опубликовано 14 декабря 2012 года в № 62 (2033) газеты "Шарайна").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февраля 2013 года № 112 "О внесении изменений и дополнений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2237 и опубликовано 29 марта 2013 года в № 13 (2048) газеты "Шарайна").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апреля 2014 года № 242 "О внесении изменений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2626 и опубликовано 16 мая 2014 года в № 19 (2106) газеты "Шарайна").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