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a6ad0" w14:textId="cea6a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социальной помощи, установления размеров и определения перечня отдельных категорий нуждающихся граждан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XХVI сессии V созыва Шахтинского городского маслихата Карагандинской области от 14 апреля 2014 года № 1024/26. Зарегистрировано Департаментом юстиции Карагандинской области 11 мая 2014 года № 2634. Утратило силу решением Шахтинского городского маслихата Карагандинской области от 9 апреля 2015 года № 1115/33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09.04.2015 № 1115/33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граждан",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Е. Керимкулов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городского маслихата             А.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ГУ "Отдел занятости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социальных программ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города Шахтинска"                          Р. Меллятова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 апреля 2014 года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решением XXVI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городского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апреля 2014 года № 1024/26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оказания социальной помощи, установления размеров и определения перечня отдельных категорий нуждающихся граждан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оказания социальной помощи, установления размеров и определения перечня отдельных категорий нуждающихся граждан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граждан".</w:t>
      </w:r>
    </w:p>
    <w:bookmarkEnd w:id="3"/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Основные термины и понятия, которые используются в настоящих Правилах: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памятные даты - события, имеющие общенародное историческое, духовное и культурное значение и оказавшие влияние на ход истории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специальная комиссия - комиссия, создаваемая решением акима города Шахтинска, по рассмотрению заявления лица (семьи), претендующего на оказание социальной помощи в связи с наступлением трудной жизненной ситуации;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прожиточный минимум - необходимый минимальный денежный доход на одного человека, равный по величине стоимости минимальной потребительской корзины;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праздничные дни – дни национальных и государственных праздников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среднедушевой доход семьи (гражданина) – доля совокупного дохода семьи, приходящаяся на каждого члена семьи в месяц;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центральный исполнительный орган - государственный орган, обеспечивающий реализацию государственной политики в сфере социальной защиты населения;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трудная жизненная ситуация - ситуация, объективно нарушающая жизнедеятельность гражданина, которую он не может преодолеть самостоятельно;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уполномоченный орган - исполнительный орган города республиканского значения, столицы, района (города областного значения), района в городе в сфере социальной защиты населения, финансируемый за счет местного бюджета, осуществляющий назначение и выплату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уполномоченная организация - Республиканское государственное казенное предприятие, созданное по решению Правительства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участковая комиссия - комиссия, создаваемая решением акимов соответствующих административно-территориальных единиц для проведения обследования материального положения лиц (семей), обратившихся за социальной помощью и подготовки заключений;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предельный размер - утвержденный максимальный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Социальная помощь предоставляется гражданам, постоянно проживающим в Шахтинском регионе.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Для целей настоящих Правил под социальной помощью понимается помощь, предоставляемая местным исполнительным органом (далее – МИО) в денежной или натуральной форме отдельным категориям нуждающихся граждан (далее – получатели) в случае наступления трудной жизненной ситуации, а также к памятным датам и праздничным дням.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Лицам, указанным в </w:t>
      </w:r>
      <w:r>
        <w:rPr>
          <w:rFonts w:ascii="Times New Roman"/>
          <w:b w:val="false"/>
          <w:i w:val="false"/>
          <w:color w:val="000000"/>
          <w:sz w:val="28"/>
        </w:rPr>
        <w:t>статье 20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28 апреля 1995 года "О льготах и социальной защите участников, инвалидов Великой Отечественной войны и лиц, приравненных к ним" и 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13 апреля 2005 "О социальной защите инвалидов в Республике Казахстан", социальная помощь оказывается в порядке, предусмотренном настоящими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Перечень памятных дат и праздничных дней для оказания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9 мая – День Победы;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1 июня – День защиты детей;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1 октября – День пожилых;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День инвалидов (второе воскресенье октября);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1 декабря - День Первого Президента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Участковые и специальные комиссии осуществляют свою деятельность на основании положений, утверждаемых областными (города республиканского значения, столицы) исполнительными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Типовые положения о специальных и участковых комиссиях утверждаются центральным исполнительным органом.</w:t>
      </w:r>
    </w:p>
    <w:bookmarkEnd w:id="5"/>
    <w:bookmarkStart w:name="z3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определения перечня категорий получателей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 и установления размеров социальной помощи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Перечень получателей социальной помощи: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участники и инвалиды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в том числе награжденные "За Победу над Германией";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жители блокадного Ленинграда;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лица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занимавшие штатные должности в воинских частях, штабах, учреждениях, входивших в состав действующей армии в период Великой Отечественной войны;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несовершеннолетние узники фашистских лагерей;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вдовы погибших военнослужащих, не вступившие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жены (мужья) умерших инвалидов Великой Отечественной войны, жены (мужья) умерших участников войны, партизан, подпольщиков, граждан, награжденных медалью «За оборону Ленинграда» и знаком «Житель блокадного Ленинграда», признававшихся инвалидами в результате общего заболевания, трудового увечья и других причин (за исключением противоправных), которые не вступали в повторный брак;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граждане, проработавшие в годы Великой Отечественной войны не менее 6 месяцев (исключая работу на оккупированных территориях);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участники ликвидации аварии на Чернобыльской АЭС и других ядерных объектах;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участники боевых действий на территории других государств, а именно военнослужащие Советской армии, Военно-Морского Флота, Комитета государственной безопасности, лица рядового и начальствующего состава Министерства внутренних дел бывшего Союза ССР (включая военных специалистов и советников), которые в соответствии с решением правительственных органов бывшего Союза ССР принимали участие в боевых действиях на территории других государств; военнообязанные, призывавшиеся на учебные сборы и направлявшиеся в Афганистан в период ведения боевых действий; военнослужащих автомобильных батальонов, направлявшиеся в Афганистан для доставки грузов в эту страну в период ведения боевых действий; военнослужащие летного состава, совершавшие вылеты на боевые задания в Афганистан с территории бывшего Союза ССР; рабочие и служащие, обслуживающие советский военный контингент в Афганистане, получившие ранения, контузии или увечья, либо награжденные орденами и медалями бывшего Союза ССР за участие в обеспечении боевых действий;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семьи погибших воинов;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граждане, достигшие 75-летнего возраста и старше;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 инвалиды 1, 2, 3 групп;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дети-инвалиды до 16 лет, дети-инвалиды с 16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малообеспеченные граждане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16) наличие социально значимого заболевания "туберкулез" в период амбулаторного лечения;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с изменениями, внесенными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23.12.2014 № 1094/32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Социальная помощь предоставляется единовременно и (или) периодически (ежемесячно, ежеквартально, один раз в полугодие).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 памятным датам и праздничным дням размер социальной помощи для отдельно взятой категории получателей устанавливается в едином размере по согласованию с МИО области и предоставляется единовременно.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Основаниями для отнесения граждан к категории нуждающихся при наступлении трудной жизненной ситуации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причинение ущерба гражданину (семье), его имуществу вследствие стихийного бедствия или пожара, либо наличие социально значимого заболевания;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Предельный размер социальной помощи – не более 85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Срок обращения за социальной помощью при наступлении трудной жизненной ситуации, вследствие стихийного бедствия или пожара - не позднее шести месяцев со дня наступления указанных ситуаций.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Размер оказываемой социальной помощи при наступлении трудной жизненной ситуации в каждом отдельном случае определяет специальная комиссия, исходя из средств местного бюджета, и указывает его в заключение о необходимости оказания социальной помощи.</w:t>
      </w:r>
    </w:p>
    <w:bookmarkEnd w:id="7"/>
    <w:bookmarkStart w:name="z5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Порядок оказания социальной помощи</w:t>
      </w:r>
    </w:p>
    <w:bookmarkEnd w:id="8"/>
    <w:bookmarkStart w:name="z5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Социальная помощь к памятным датам и праздничным дням оказывается, по списку, утверждаемому МИО по представлению уполномоченной организации либо иных организаций без истребования заявлений от получателей.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Для получения социальной помощи при наступлении трудной жизненной ситуации заявитель от себя или от имени семьи в уполномоченный орган или акиму поселка, села, сельского округа предоставляет заявление с приложением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документ, удостоверяющий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документ, подтверждающий регистрацию по постоянному месту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сведения о составе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сведения о доходах лица (членов 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акт и/или иной документ, подтверждающий наступление трудной жизненной ситуации.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Документы предоставляются в подлинниках и копиях для сверки, после чего подлинники документов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При поступлении заявления на оказание социальной помощи при наступлении трудной жизненной ситуации, уполномоченный орган или аким поселка, села,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(семьи).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Участковая комиссия в течение двух рабочих дней со дня получения документов проводит обследование заявителя, по результатам которого составляет акт о материальном положении лица (семьи), подготавливает заключение о нуждаемости лица (семьи) в социальной помощи и направляет их в уполномоченный орган или акиму поселка,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 поселка, села, сельского округа в течение двух рабочих дней со дня получения акта и заключения участковой комиссии направляет их с приложенными документами в уполномоченный орган.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В случае недостаточности документов для оказания социальной помощи, уполномоченный орган запрашивает в соответствующих органах сведения, необходимые для рассмотрения представленных для оказания социальной помощи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21. В случае невозможности представления заявителем необходимых документов в связи с их порчей, утерей, уполномоченный орган принимает решение об оказании социальной помощи на основании данных иных уполномоченных органов и организаций, имеющих соответствующие сведения.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22. Уполномоченный орган в течение одного рабочего дня со дня поступления документов от участковой комиссии или акима поселка, села, сельского округа производит расчет среднедушевого дохода лица (семьи) в соответствии с законодательством Республики Казахстан и представляет полный пакет документов на рассмотрение специальной комиссии.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23. Специальная комиссия в течение двух рабочих дней со дня поступления документов выносит заключение о необходимости оказания социальной помощи, при положительном заключении указывает размер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24.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случаях,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пунктах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поселка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25. Уполномоченный орган письменно уведомляет заявителя о принятом решении (в случае отказа – с указанием основания) в течение трех рабочих дней со дня принятия решения.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26. По одному основанию трудной жизненной ситуации социальная помощь в течение одного календарного года повторно не назначается.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27. Для назначения социальной помощи с учетом среднедушевого дохода семьи гражданам, находящимся в трудной жизненной ситуации устанавливается порог среднедушевого дохода семьи (гражданина) – прожиточный минимум, рассчитываемый органами статистики в областях, городе республиканского значения, столице.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28. Социальная помощь предоставляется уполномоченным органом в денежной форме через банки второго уровня путем перечисления на банковские счета, открытые в организациях, имеющих лицензии уполномоченного органа по регулированию и надзору финансового рынка и финансовых организаций на соответствующие виды банковских операций.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29. Финансирование расходов на предоставление социальной помощи осуществляется в пределах средств, предусмотренных бюджетом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30. Отказ в оказании социальной помощи осуществляется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выявления недостоверных сведений, представленных заявителями;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отказа, уклонения заявителя от проведения обследования материального положения лица (семьи);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превышения размера среднедушевого дохода лица (семьи) установленного местными представительными органами порога для оказания социальной помощи.</w:t>
      </w:r>
    </w:p>
    <w:bookmarkEnd w:id="9"/>
    <w:bookmarkStart w:name="z8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для прекращения и возврата предоставляемой</w:t>
      </w:r>
      <w:r>
        <w:br/>
      </w:r>
      <w:r>
        <w:rPr>
          <w:rFonts w:ascii="Times New Roman"/>
          <w:b/>
          <w:i w:val="false"/>
          <w:color w:val="000000"/>
        </w:rPr>
        <w:t>
социальной помощи</w:t>
      </w:r>
    </w:p>
    <w:bookmarkEnd w:id="10"/>
    <w:bookmarkStart w:name="z8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Социальная помощь прекращается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смерти получателя;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выезда получателя на постоянное проживание за пределы соответствующей административно-территориальной единицы;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направления получателя на проживание в государственные медико-социальные учреждения;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выявления недостоверных сведений, представленных заявителем.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Выплата социальной помощи прекращается с месяца наступления указанных обстоятельств.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32. Излишне выплаченные суммы подлежат возврату в добровольном или ином установленном законодательством Республики Казахстан порядке.</w:t>
      </w:r>
    </w:p>
    <w:bookmarkEnd w:id="11"/>
    <w:bookmarkStart w:name="z89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Заключительное положение</w:t>
      </w:r>
    </w:p>
    <w:bookmarkEnd w:id="12"/>
    <w:bookmarkStart w:name="z9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«Е-Собес».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33 - в редакции </w:t>
      </w:r>
      <w:r>
        <w:rPr>
          <w:rFonts w:ascii="Times New Roman"/>
          <w:b w:val="false"/>
          <w:i w:val="false"/>
          <w:color w:val="000000"/>
          <w:sz w:val="28"/>
        </w:rPr>
        <w:t>решения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Шахтинского городского маслихата Карагандинской области от 23.12.2014 № 1094/32 (вводится в действие по истечении десяти календарных дней после дня его первого официального опубликования).</w:t>
      </w:r>
    </w:p>
    <w:bookmarkEnd w:id="1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