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51962" w14:textId="1d519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поселка Долинка, поселка Новодолинский, поселка Шахан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XХVIII сессии V созыва Шахтинского городского маслихата Карагандинской области от 9 июля 2014 года № 1046/28. Зарегистрировано Департаментом юстиции Карагандинской области 13 августа 2014 года № 2715. Утратило силу решением Шахтинского городского маслихата Карагандинской области от 28 июля 2022 года № 161/15</w:t>
      </w:r>
    </w:p>
    <w:p>
      <w:pPr>
        <w:spacing w:after="0"/>
        <w:ind w:left="0"/>
        <w:jc w:val="both"/>
      </w:pPr>
      <w:bookmarkStart w:name="z2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cилу решением Шахтинского городского маслихата Карагандинской области от 28.07.2022 </w:t>
      </w:r>
      <w:r>
        <w:rPr>
          <w:rFonts w:ascii="Times New Roman"/>
          <w:b w:val="false"/>
          <w:i w:val="false"/>
          <w:color w:val="ff0000"/>
          <w:sz w:val="28"/>
        </w:rPr>
        <w:t>№ 161/15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сообщества",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поселка Долинка, поселка Новодолинский, поселка Шахан.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Мамерханова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4"/>
    <w:bookmarkStart w:name="z2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поселка Долинка      М-С. Бдуов</w:t>
      </w:r>
    </w:p>
    <w:bookmarkEnd w:id="5"/>
    <w:bookmarkStart w:name="z2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09 июля 2014 года</w:t>
      </w:r>
    </w:p>
    <w:bookmarkEnd w:id="6"/>
    <w:bookmarkStart w:name="z3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поселка Новодолинский      А. Тусупов</w:t>
      </w:r>
    </w:p>
    <w:bookmarkEnd w:id="7"/>
    <w:bookmarkStart w:name="z3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09 июля 2014 года</w:t>
      </w:r>
    </w:p>
    <w:bookmarkEnd w:id="8"/>
    <w:bookmarkStart w:name="z3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поелка Шахан            М. Жакупов</w:t>
      </w:r>
    </w:p>
    <w:bookmarkEnd w:id="9"/>
    <w:bookmarkStart w:name="z3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09 июля 2014 года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XXVIII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09 июля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1046/28</w:t>
            </w:r>
          </w:p>
        </w:tc>
      </w:tr>
    </w:tbl>
    <w:bookmarkStart w:name="z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поселка Долинка, поселка Новодолинский, поселка Шахан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11"/>
    <w:bookmarkStart w:name="z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поселка Долинка, поселка Новодолинский, поселка Шахан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улицы, многоквартирного жилого дома поселков Долинка, Новодолинский, Шахан.</w:t>
      </w:r>
    </w:p>
    <w:bookmarkEnd w:id="12"/>
    <w:bookmarkStart w:name="z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улицы, многоквартирного жилого дома (далее – раздельный сход) на территории поселка Долинка, поселка Новодолинский, поселка Шахан созывается и проводится с целью избрания представителей для участия в сходе местного сообщества соответствующих поселков.</w:t>
      </w:r>
    </w:p>
    <w:bookmarkEnd w:id="13"/>
    <w:bookmarkStart w:name="z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</w:t>
      </w:r>
    </w:p>
    <w:bookmarkEnd w:id="14"/>
    <w:bookmarkStart w:name="z1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Раздельный сход созывается акимами поселка Долинка, поселка Новодолинский, поселка Шахан. </w:t>
      </w:r>
    </w:p>
    <w:bookmarkEnd w:id="15"/>
    <w:bookmarkStart w:name="z3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раздельных сходов допускается при наличии положительного решения акима города Шахтинск на проведение схода местного сообщества.</w:t>
      </w:r>
    </w:p>
    <w:bookmarkEnd w:id="16"/>
    <w:bookmarkStart w:name="z1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Члены местного сообщества участвуют в раздельном сходе лично и каждый из них обладает одним голосом.</w:t>
      </w:r>
    </w:p>
    <w:bookmarkEnd w:id="17"/>
    <w:bookmarkStart w:name="z1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Не участвуют в раздельном сходе несовершеннолетние лица, лица, признанные судом недееспособными, а также лица, содержащиеся в местах лишения свободы по приговору суда.</w:t>
      </w:r>
    </w:p>
    <w:bookmarkEnd w:id="18"/>
    <w:bookmarkStart w:name="z1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 времени, месте созыва раздельных сходов и обсуждаемых вопросах население местного сообщества оповещается не позднее чем за десять календарных дней до дня его проведения через средства массовой информации или иными способами. </w:t>
      </w:r>
    </w:p>
    <w:bookmarkEnd w:id="19"/>
    <w:bookmarkStart w:name="z1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в пределах улицы, многоквартирного жилого дома организуется акимом соответствующего поселка.</w:t>
      </w:r>
    </w:p>
    <w:bookmarkEnd w:id="20"/>
    <w:bookmarkStart w:name="z1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Перед открытием раздельного схода проводится регистрация присутствующих жителей соответствующей улицы, многоквартирного жилого дома, имеющих право в нем участвовать. </w:t>
      </w:r>
    </w:p>
    <w:bookmarkEnd w:id="21"/>
    <w:bookmarkStart w:name="z1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открывается акимом соответствующего поселка или уполномоченным им лицом.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являются аким соответствующего поселка или уполномоченное им лицо.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End w:id="24"/>
    <w:bookmarkStart w:name="z1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Для участия в сходе местного сообщества участниками раздельного схода выдвигаются кандидатуры представителей жителей улицы, многоквартирного жилого дома в количественном составе от десяти жителей один человек.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улицы, многоквартирного жилого дома для участия в сходе местного сообщества определяется на основе принципа равного представительства.</w:t>
      </w:r>
    </w:p>
    <w:bookmarkEnd w:id="26"/>
    <w:bookmarkStart w:name="z1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27"/>
    <w:bookmarkStart w:name="z1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ведется протокол, который подписывается председателем и секретарем и передается в аппарат акима соответствующего поселка.</w:t>
      </w:r>
    </w:p>
    <w:bookmarkEnd w:id="2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