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a357" w14:textId="0c7a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26 сессии Абайского районного маслихата от 23 декабря 2013 года № 26/254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Абайского районного маслихата Карагандинской области от 17 апреля 2014 года № 29/294. Зарегистрировано Департаментом юстиции Карагандинской области 23 апреля 2014 года № 2609.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Абайского районного маслихата от 23 декабря 2013 года № 26/254 "О районном бюджете на 2014-2016 годы" (зарегистрировано в Реестре государственной регистрации нормативных правовых актов за № 2502, опубликовано в районной газете "Абай-Ақиқат" от 18 января 2014 года № 2-3 (4006)),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"4 560 267" заменить цифрами "5 371 113";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"1 375 329" заменить цифрами "1 389 847";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"3 150 916" заменить цифрами "3 947 244";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"4 527 166" заменить цифрами "5 339 331";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"33 101" заменить цифрами "59 552";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"79 322" заменить цифрами "107 092";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"79 322" заменить цифрами "107 092";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"4 438" заменить цифрами "4 439";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цифру "0" заменить цифрами "27 771";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Альдебергенова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Абайского района"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17.04.14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29/294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26/254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648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5339331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жилищного фонда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корректоровка,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898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39"/>
        <w:gridCol w:w="1770"/>
        <w:gridCol w:w="1770"/>
        <w:gridCol w:w="3143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29/294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26/254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8"/>
        <w:gridCol w:w="4122"/>
      </w:tblGrid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1779800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839747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681577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 в рамках Программы развития моногородов на 2012-2020 годы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462714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118958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 детей до 18 лет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уставных капиталов специализированных уполномоченных организаций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856293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651958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651958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623158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204335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на содействие развитию предпринимательства в моногородах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29/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26/ 254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35"/>
        <w:gridCol w:w="1128"/>
        <w:gridCol w:w="1129"/>
        <w:gridCol w:w="2918"/>
        <w:gridCol w:w="2018"/>
        <w:gridCol w:w="2018"/>
        <w:gridCol w:w="1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5"/>
        <w:gridCol w:w="1186"/>
        <w:gridCol w:w="3065"/>
        <w:gridCol w:w="1809"/>
        <w:gridCol w:w="1810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5"/>
        <w:gridCol w:w="1186"/>
        <w:gridCol w:w="3065"/>
        <w:gridCol w:w="1809"/>
        <w:gridCol w:w="1810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5"/>
        <w:gridCol w:w="1186"/>
        <w:gridCol w:w="3065"/>
        <w:gridCol w:w="1809"/>
        <w:gridCol w:w="1810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5"/>
        <w:gridCol w:w="1186"/>
        <w:gridCol w:w="3065"/>
        <w:gridCol w:w="1809"/>
        <w:gridCol w:w="1810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