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2da41" w14:textId="2b2da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ограничительных мероприятий в крестьянском хозяйстве "Ата", находящемся на территории зимовки Майбұрнақ села Юбилейное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Абайского района Карагандинской области от 25 июня 2014 года № 24/01. Зарегистрировано Департаментом юстиции Карагандинской области 8 июля 2014 года № 2677. Утратило силу постановлением акимата Абайского района Карагандинской области от 8 ноября 2017 года № 45/02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Абайского района Карагандинской области от 08.11.2017 № 45/02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 Закона Республики Казахстан от 10 июля 2002 года "О ветеринарии", акимат Абайского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связи с возникновением болезни туберкулез среди крупного рогатого скота, установить ограничительные мероприятия в крестьянском хозяйстве "Ата", находящемся на территории зимовки Майбұрнақ села Юбилейное.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Провести ветеринарно-санитарные, оздоровительные и ограничительные мероприятия в соответствии с действующим законодательством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Исполняющий обязанности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Абайского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М. Бимаганбетов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