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65d8" w14:textId="8176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Актогайского районного маслихата от 25 декабря 2013 года № 179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Актогайского районного маслихата Карагандинской области от 17 апреля 2014 года № 207. Зарегистрировано Департаментом юстиции Карагандинской области 23 апреля 2014 года № 2604.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Актогайского районного маслихата от 25 декабря 2013 года № 179 "О районном бюджете на 2014-2016 годы" (зарегистрировано в Реестре государственной регистрации нормативных правовых актов за № 2498, опубликовано в информационно-правовой системе "Әділет" 22 января 2014 года, в газете "Тоқырауын тынысы" от 24 января 2014 года № 3-4 (7424)),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"2970408" заменить цифрами "3096058";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"1034271" заменить цифрами "1041321";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"1924818" заменить цифрами "2043418";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"2970408" заменить цифрами "3102097";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"23400" заменить цифрами "24109";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"10355" заменить цифрами "9646";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23400" заменить цифрами "минус 30148";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"23400" заменить цифрами "30148";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"10355" заменить цифрами "9646";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"6039";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"5000" заменить цифрами "7000";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исполняющей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руководитела отдела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Темирбек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4"/>
        <w:gridCol w:w="3776"/>
      </w:tblGrid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696557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401161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