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0221" w14:textId="b3b0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Актогайского районного маслихата Карагандинской области от 11 апреля 2014 года № 196. Зарегистрировано Департаментом юстиции Карагандинской области 11 мая 2014 года № 2628.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22.10.2014 № 242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22.10.2014 № 242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2014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сумме, не превышающей одну тысячу пятисоткратного размера месячного расчетного показателя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22.10.2014 № 242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Актогайского района" (по согласованию) принять меры по реализации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Шуланова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