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ea22" w14:textId="0b4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10 апреля 2014 года № 02. Зарегистрировано Департаментом юстиции Карагандинской области 16 мая 2014 года № 2639. Утратило силу решением акима Актогайского района Карагандинской области от 4 июня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04.06.2019 № 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Кенжеханулы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24 ноября 2011 года № 07ш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8-10-137, опубликовано 2 декабря 2011 года в газете "Тоқырауын тынысы" № 49 (7313).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Актогайскому району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07.11.2018 № 48/01 (вводится в действие со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Кенишбай № 4, 5, 7, 8, 9, 12, 15, 16, 19, 26, 28, 32, 33, 35, по микрорайону Жосалы № 1, 2, 4, 5, 6, 6а, 7, 7/2, 8, 8/2, 10, 11, 11а, 12, 13, 14, 15, 16, 17, 18, 19, 20, 21, 22, 23, 24, 25, 26/1, 26/2, и Аэропорт.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19. Опорная школа (ресурсный центр) на базе общеобразовательной средней школы имени А.Бокейхана.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К.Байсеитовой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Актогайский аграрно-технический колледж.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, по улице М.Шорина № 1, 2, 4, 5, 6, 6а, 7, 7/2, 8, 8/2, 10, 11, 11а, 12, 13, 14, 15, 16, по улице Жидебая № 1, 2, 3, 4, 5/1, 5/2, 6, 7, 8, 9, 9а, 10, 13, 14, 15, 15а, 15/1, 15/2, 16, 17, 17а, 18, 19, 19а, 20, 21, 22, 23, 23/1, 23/2, 24, 25, 25/1, 25/2, 26, 27, 28, 33, 34, 36, 39, 42, 43, 47, 48, подсобные хозяйства Патхоз, Егиндибулак и зимовка Аксай.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4. Семейная амбулатория.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 Карагой.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Здание школы.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Кулжа, 1. Здание школы.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2. Жилой дом М.Галиханова.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Начальная школа имени. Д.Стамбекова.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М.Шокая № 1, 2, 3, 4, 5, 6, 7, 8, 9, 11, 12, 13/1, 13/2, 14/1, 15/1, 15/2, 16/1, 17/1, 17/2, 18, 19, 20 и зимовки Жамбыл, Карашилик, Торешокы, Момын, Кызылкайын, Караоба, Соран, Малимбек.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Здание школы.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Жастар, 5. Клуб.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С.Сейфуллина № 1, 2, 3, 4, 5, 6, 7, 8, 9, 10, 11, 13, 14, 15, 17, 18, 19, 20, 22, по улице Жамбыла № 1, 3, 5, 10, 11, по улице Гарышкерлер № 2, 3, 5, 6, 7, 8, 10, 11, 12, 13, 14, 15, 16, 17, 18, 20, 21, по улице Абая № 1, 2, 3, 5, 7, 9, 18, 20, 21, 22, 27, 35.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3. Дом культуры "Женис".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2, 10, 12, 14, 16, 17, 18, 22, 24, 26, 28, 30, 34, 35, 38, 39, 40, 41, 43, 49, 51, 53, 54, 55, 57, 59, 67, 71, 79, 93, 95, 103, 105, 109, 111, 113, 115, 117, 120, 121, по микрорайону Алтын № 1, 2, 3,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Шакирбека № 1, 2, 3, 4, 5, 6, 7, 8, 9, 10, 11, 12, 13, 14, 15, 15а, 16, 17, 18, 19, 20, 21, 22, 23, 24, 25, 26, 27, 28, 29, 30, 31, 32, 33, 34, 35, 36, 37, 38, 39, 40, 42, 44, по 1-микрорайону № 1, 2, 3, 4, 5, 6, 7, 8, 9, 10, 11, 12, по 2-микрорайону № 1, 2, 3, 4, 5, по 3-микрорайону № 2, 3, 4, 5, 6, 7, 8, 9,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Общеобразовательная средняя школа (с пришкольным интернатом) поселка Сарышаган.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Абая № 1, 2, 4, 6, 7, 8, 9, 10, 11, 13, 14, 15, 16, 17, 19, 20, 21, 22, 23, 24, 25, 26, 27, 32, 34, 35, 37, 38, 40, 42, 44, 46, 48, 50, по улице Ынтымак № 5, 6, 7, 8, 9, 10, 11, 12, 13, 14, 15, 16, 17, 18, 19, 21, по улице Темиржол № 2, 4, 8, 16, 18, 18а, 19, 20, 21, 22, 23, 24, 25, 26, 27, 28, 29, 30, 31, 32, 34, 36, 37, 38, 39, 40, 42, 43, 44, 45, 46, 48, 50, 52, 54, 56, 58, по улице Энергетик № 1, 2, 3, 4, 5, 6, 7, 8, 9 и разъезды Коктас, Весна, Новалы, Каражынгыл.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Достык № 1, 2, 3, 4, 5, 6, 7, 8, 9, 10, 11, 12, 13, 14, 15, 16, 17, 18, 19, 20, 21, 22, 23, 24, 25, 26, 27, 28, 29, 30, 31, 32, 33, 34, 35, 37, 39, 41, 43, по улице Бейбитшилик № 1, 2, 3, 4, 5, 6, 7, 8, 9, 10, 11, 12, 13, 14, 15, 16, 18, 20, 22, 24, 26.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20. Клуб.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Акорда, 1. Зал вокзала.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Акорда № 3-1, 3-5, 3-7, 3-8, 4-1, 4-2, 4-3, 4-4, 4-5, 4-6, 4-7, 4-8, 4-9, 4-10, 4-11, 4-13, 4-14, 4-15, 4-16, 5, 7, и воинская часть № 26441.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К.Байсеитовой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10"/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4 ряд, 3. Жилой дом У.Айымбекова.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119"/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