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18a" w14:textId="8a3a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25 августа 2014 года № 17/01. Зарегистрировано Департаментом юстиции Карагандинской области 19 сентября 2014 года № 2750.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опубликовнаия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 № 17/01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Актогайского района" является государственным органом Республики Казахстан, осуществляющим руководство и контроль, информационно-аналитического, организационно-правового и материально-технического обеспечение деятельности акима и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Актогайского района" по вопросам своей компетенции в установленном законодательством порядке принимает решения,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100200, Республика Казахстан, Карагандинская область, Актогайский район, село Актогай, улица Алихана Бокейхана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Актогайского района"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ведение государственной политики в сфере государственного управление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материально-техническое обеспечение деятельности акима района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правовое обеспечение деятельности акима района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организационное обеспечение деятельности аппарата акима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выработке стратегии социально-экономического развития Актогайского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обеспечивание исполнения законов Республики, актов Президента и Правительства Республики Казахстан, контроль за исполнением актов акима и акимата области,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обеспечивание взаимодействия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аппаратами акимов сельских округов и поселков района, районным маслихатом,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внесений предложений по проектам законодательных и иных нормативных правовых актов, актов акима и акимата района,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информационно-аналитического, правового, организационного, протокольного, документационного и материально-технического обеспечения активов, совещаний, международных встреч, визитов и других мероприятий, проводимых акимом, решения вопросов хозяйственного, финансового, материально-технического, социально-бытового обслуживания акима района, его заместителей и работников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обеспечивание соблюдения Регламента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8-1) 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обеспечивание хранения решений,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кадровой политики в органах местной исполнительной власти путем организации изучения и внесения предложений по кадрам входящим в номенклатуру акима района,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освещения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районе, путей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обеспечивание мер по совершенствованию механизма нормотворческой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09.02.2015 № 04/01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проверку исполнения актов Президента и Правительства Республики Казахстан, распоряжений Премьер-Министра Республики Казахстан, актов акима и акимата области, поручений акима области и его заместителей, актов акима и акимата района, поручений акима района и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предложения акиму района и его заместителям о назначении на должность и освобождении от должности сотрудников аппарата акима района, руководящего состава аппаратов акимов сельских округов и поселков, государственных органов, финансируемых из районного бюджета, о привлечении их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акимата района,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поручению акима района привлекать сотрудников государственных органов, финансируемых из районного бюджета, представителей предприятий, учреждений и организаций к подготовке вопросов на заседания акимата района, к изучению и решению проблемных вопросов по вопросам, относящимся к компетенции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Актогайского района" осуществляется руководителем аппарата, который несет персональную ответственность за выполнение возложенных на государственное учреждение "Аппарат акима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аппарата государственного учреждения "Аппарат акима Актогайского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аппарата государственного учреждения "Аппарат акима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установленного лимита представляет на утверждение акимата района структуру и штатное расписание аппарата акима района,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проект структуры аппаратов акимов сельских округов и поселков,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предложения по поощрению отличившихся работников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отделов и других структурных подразделений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приказы, утверждает положения об отделах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на утверждение акима и акимата района, проекты актов, других служебных документов, касающихся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постоянную связь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другими организациями, районным маслихатом, аппаратами акимов сельских округов и поселков, государственными органами, финансируемыми из районного бюджета, политическими партиями и движениями, средствами массовой информации и населением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и обеспечивает контроль и проверку исполнения принятых актов акима и акимата района и поручений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акиму района по оценке деятельности аппаратов акимов сельских округов и поселков района,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вносит предложения акиму района по оценке деятельности аппаратов акимов сельских округов и поселков района,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вносит предложения акиму района по оценке деятельности аппаратов акимов сельских округов и поселков района,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представляет акиму и акимату района предложения об отмене незаконных актов акимов и акиматов сельских округов и поселков, приостановлении противоречащих закону приказов руководителей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отвечает за реализацию кадровой политики. Представляет на рассмотрение акима района предложения о назначении и освобождении от должности акимов сельских округов и поселков, руководителей отделов, отделов района, формирует резерв кадров, вносит предложения о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подписывает служебные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принимает меры, направленные на противодействие коррупции в аппарате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аппарата государственного учреждения "Аппарата акима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государственного учреждения "Аппарат акима Актогайского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учреждения "Аппарат акима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Актогайского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