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3244" w14:textId="df53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Актогайского районного маслихата Карагандинской области от 10 сентября 2014 года № 224. Зарегистрировано Департаментом юстиции Карагандинской области 22 сентября 2014 года № 2763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за № 8-10-148, опубликовано в газете "Тоқырауын тынысы" от 18 мая 2012 года № 22 (7339))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Для назначения жилищной помощи семья (гражданин)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Касымхан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Онгаркулов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Актогайского района"                       К. Бекишева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сентября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