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10a" w14:textId="0190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Актогайского районного маслихата Карагандинской области от 22 октября 2014 года № 245. Зарегистрировано Департаментом юстиции Карагандинской области 11 ноября 2014 года № 2815. Утратило силу решением Актогайского районного маслихата Карагандинской области от 29 июня 2022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Актогайского районного маслихата Карагандинской области от 29.06.2022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245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утвержденными постановлением Правительства Республики Казахстан от 18 октября 2013 года № 1106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поселков, сельских округов Актогайского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 Актогайского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Актогайского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 Актогайского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десяти жителей один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раздельном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