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9d92" w14:textId="cb49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ветеринарии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31 января 2014 года № 04/01. Зарегистрировано Департаментом юстиции Карагандинской области 3 марта 2014 года № 2548.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и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2014 года № 04/01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 ветеринарии Бухар-Жырауского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ветеринарии Бухар-Жырауского района" является государственным органом Республики Казахстан, осуществляющим руководство в сфере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сельского хозяйства и ветеринарии Бухар-Жырауского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и ветеринарии Бухар-Жырауского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 Бухар-Жырауского района"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 Бухар-Жырауского района" имеет право выступать стороной гражданско-правовых отношений,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 Бухар-Жырауского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и ветеринарии Бухар-Жырауского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 и ветеринарии Бухар-Жырауского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100400, Карагандинская область, Бухар-Жырауский район, поселок Ботакара, улица Казыбек би, 50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сельского хозяйства и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сельского хозяйства и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 и ветеринарии Бухар-Жырауского района"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 и ветеринарии Бухар-Жырауского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и ветеринарии Бухар-Жырауского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государственное учреждение "Отдел сельского хозяйства и ветеринарии Бухар-Жырауского района" осуществляет государственную политику в области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совершенствование и углубление реформ в сельском хозяйстве, развитие разнообразных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рекомендаций по совершенствованию экономического механизма функционирования новых формирований в рыночных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комплексных мер по стимулированию наращивания производства сельскохозяйственной продукции для удовлетворения внутренних потребностей района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охраны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проведения профилактических мероприятий по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содействие в лицензировании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оказания государственных услуг, исполнение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за исполнением в регионе актов, поручений Президента Республики Казахстан, Правительства Республики Казахстан, акима области, района по вопросам, относящимся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осуществления деятельности в области семеноводства и регулирование вопросов организации и функционирования системы семеноводства и государственного контроля за производством, заготовкой, обработкой, хранением, транспортировкой, реализацией и использованием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ежегодное проведение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машины), также комбайнов в сельскохозяйственных формированиях, предприятиях, организациях, учреждениях, оценивают соответствие технического состояния машин, конструкции, которое должно соответствовать требованиям безопасности, действующим в Республике Казахстан, установленным стандартам, правилам в части, относящейся к безопасности дорожного движения и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прием экзаменов, выдача гражданам Республики Казахстан, иностранным гражданам и лицам без гражданства удостоверений тракториста-машиниста и допуска их к управлению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специальных машин повышенной проходимости (далее - машины);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справки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Республики Казахстан, постановлений Правительства Республики Казахстан, решений и распоряжений акима области и района в сфере аграрной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программ и рекомендации по наращиванию производства сельскохозяйственной продукции, рациональному использованию имеющегося производственного потенциала и возможностей в самообеспечении района продовольствием;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в разработке и осуществление мероприятий по повышению эффективности использования земель, совершенствованию структуры посевных площадей, участии в подготовке планов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ежегодная подготовка баланса прохождения весенне-полевых и уборочных работ, утверждаемого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по обеспечению сельхозформирований всех форм хозяйствования совместно с семенными хозяйствами элитным и высокопродуктивным семенным материалом сельхозяйственных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составлении индикативного плана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координации деятельности сельхозтоваропроизводителей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обеспечение, разработка и внедрение агротехнических и организационно-экономических мероприятий, направленных на повышение плодородия почвы, укрепление зернового хозяйства, создание прочной кормовой базы для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районных программ по сохранению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помощи в осуществлении мероприятий, направленных на улучшение породных и продуктивных качеств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содействие по функционированию пунктов искусственного осеменения животных, заготовки животноводческой продукции и сырья, площадок по убою сельхозживотных и трубожигательных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совместно с районной территориальной инспекцией Агропромышленного комплекса Министерства сельского хозяйства Республики Казахстан мероприятий по профилактике возникновения инфекционных заболеваний общих для человека и животных, а также особо опасных болезней животных и растения;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разработка и утверждение планов ветеринарных мероприятий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хранения, доставки ветеринарных препаратов по профилактике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по включению в перечень энзоотических болезней животных, профилактика заболеваний, диагностика и ликвидация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государственных закупок ветеринарных препаратов по профилактике, диагностике и ликвидации энзоотических болезней животных, услуг по профилактике и диагностике;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ведение свода, анализа ветеринарного учета и отчетности и представление их в уполномоченный орган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идентификации сельскохозяйственных животных и создание сети убойных пунктов и убойных площадок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и участие в составе комиссии по приему в эксплуатацию объектов производства, осуществляющих выращивание животных, заготовку (убой) животных, хранение, переработку, реализацию продукции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изучение эпизоотической ситуации по заразным и незаразным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обеспечение выполнения плана ветеринарных мероприятий по профилактике особо опасных болезней по перечню, утвержденному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обеспечение проведения государственного закупа и транспортировка (доставку) изделий и атрибутов ветеринарного назначения для проведения идентификации сельскохозяйственных животных и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строительства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в местные представительные органы района для утверждения правил содержания животных, выгула собак и кошек в населенных пунктах,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работ по возмещению владельцам стоимости изымаемых и уничтожаемых больных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содействие в осуществлении мероприятий, направленных на страховую защиту сельхозтоваропроизводителей от стихийных бедствий, чрезвычайных ситуаций, по охране труда, технике безопасности, противопожарной безопасности в сельхозформированиях;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разработка плана мероприятий взаимодействия государственного и негосударственного секторов агропромышленного комплекса с целью привлечения инвестиций из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составление баланса семян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государственного сортового и семенного контроля, организация и методически руководствоваться работами государственной и международной стандартизации в области нормативов на сортовые и посевные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регистрация договоров залога, проведение технического осмотра, прием экзаменов и выдачу удостоверений трактористов-машинистов, регистрация доверенностей водителей машин, выдача справки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выдача справки об отсутствии обременении;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обеспечение предоставления в уполномоченный орган в сфере сельского хозяйства информации в области семеноводства сельхозкультур;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участие в подготовке материалов к заседаниям акимата района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работы по формированию, накоплению, обобщению и классификации информационной базы данных относящихся к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обеспечение организационной и информационной связи с соответствующими органами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составление оперативных рабочих планов весенне-полевых работ, кормозаготовки и уборки урожая, участие в подготовке материалов к заседаниям акимата района по вопросам агрономии;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подготовка информации по социально-экономическому развитию отрасли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обеспечение реализации государственной программы развития сельских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местных исполнительных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района по совершенствованию организации деятельности государственных органов в сфере аграрной политики, осуществлять подготовку информационно-аналитических и иных материалов по вопросам, относящимся к ведению государственного учреждения и иных функции, предусмотренных нормативными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сельского хозяйства и ветеринарии Бухар-Жырауского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государственный контроль за соблюдением субъектами семеноводства схем и методов ведения первичного, элитного и промышленного (массового) семеноводства, утвержденных уполномоченным органом, методических и технологических требований в области семеноводства, в том числе сортовой и семенной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посещать субъекты семеноводства с целью государственного контроля на предмет соблюдения законов Республики Казахстан, указов Президента Республики Казахстан и постановлений Правительства Республики Казахстан о семеноводстве и получать от них информацию по вопросам осуществления деятельности в области семеноводства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проверять качество услуг, оказываемых аттестованными субъектами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вносить в местный исполнительный орган области, города республиканского значения и столицы предложения о приостановлении: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действия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деятельности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проводить отбор проб из партий семян для осуществления государственного контроля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контроль за целевым использованием субсидированных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проводить государственную регистрацию и выдавать государственные номерные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проводить ежегодный государственный технический осмотр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выдавать акты технического осмотра при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запрещать снятие с учета зарегистрированные машины согласно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запрещать эксплуатацию машин, имеющих неисправности, а также регистрированные не по правилам и не прошедшие технический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составлять акт о техническом состоянии машин и выдавать талон о прохождении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выдавать свидетельство о государственной регистрации залога машин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осуществлять информационно-аналитическое, организационно-правовое и материально-техническое обеспечение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предоставлять соответствующую информацию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осуществлять иные обязанности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вносить предложения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вносить предложения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вносить в акимат района предложение об установлении ветеринарного режима карантинной зоны с введением карантинного режима или ограничительных мероприятий, направленных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вносить в акимат района предложения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принимать решения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определять порядок деления территорий на зоны, характеризующие эпизоотическую ситуацию по заразным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сельского хозяйства и ветеринарии Бухар-Жырауского района"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сельского хозяйства и ветеринарии Бухар-Жырауского района" назначается на должность и освобождается от должности акимом района по согласованию с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и ветеринарии Бухар-Жырауского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сельского хозяйства и ветеринарии Бухар-Жырауского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работу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обязан принимать меры, направленные на противодействие коррупции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каждому факту совершения коррупционного правонарушения государственными служащими государственного учреждения, в установленном законодательством порядке подлежит рассмотрению персональная ответственность руководителя за непринятие либо ненадлежащую реализацию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и ветеринарии Бухар-Жырауского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ветеринарии Бухар-Жырауского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и ветеринарии Бухар-Жырауского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и ветеринарии Бухар-Жырауского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и ветеринарии Бухар-Жырауского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