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d28f" w14:textId="f6cd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Актобе Актобинского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14 марта 2014 года № 09/01. Зарегистрировано Департаментом юстиции Карагандинской области 18 марта 2014 года № 2562. Утратило силу постановлением акимата Бухар-Жырауского района Карагандинской области от 27 ноября 2015 года № 46/02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27.11.2015 № 46/02.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2013 года № 814 «Об утверждении Ветеринарных (ветеринарно-санитарных) правил»,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06.08.2015 № 32/03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эпизоотического лимфангита среди лошадей, установить карантин на территории села Актобе Актобинского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ветеринарии Бухар–Жырауского района» в целях недопущения распространения заразного заболевания животных, достижения ветеринарно–санитарного благополучия в эпизоотическом очаге и неблагополучном пункте провести необходимые ветеринарные мероприятия,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06.08.2015 № 32/03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руководителю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Садирову Ерболу Омарбаевичу (по согласованию) обеспечить выполнение мероприятий по карантину,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Әли Асхата Сағадиұлы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06.08.2015 № 32/03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Бухар-Жырауского района               Н. Кобжанов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"Бухар-Жырауская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Садиров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