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6197" w14:textId="3446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Бухар-Жырауского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21 сессии Бухар-Жырауского районного маслихата Карагандинской области от 28 февраля 2014 года № 5. Зарегистрировано Департаментом юстиции Карагандинской области 27 марта 2014 года № 2570. Срок действия решения - до 1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10.09.2014 года № 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10.09.2014 года № 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2014 году меры социальной поддержки в виде подъемного пособия и бюджетного кредита на приобретение или строительство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Бухар-Жырауского района.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10.09.2014 года № 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11"/>
        <w:gridCol w:w="4289"/>
      </w:tblGrid>
      <w:tr>
        <w:trPr>
          <w:trHeight w:val="30" w:hRule="atLeast"/>
        </w:trPr>
        <w:tc>
          <w:tcPr>
            <w:tcW w:w="8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4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Грушевский</w:t>
            </w:r>
          </w:p>
        </w:tc>
      </w:tr>
      <w:tr>
        <w:trPr>
          <w:trHeight w:val="30" w:hRule="atLeast"/>
        </w:trPr>
        <w:tc>
          <w:tcPr>
            <w:tcW w:w="8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4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  <w:tr>
        <w:trPr>
          <w:trHeight w:val="30" w:hRule="atLeast"/>
        </w:trPr>
        <w:tc>
          <w:tcPr>
            <w:tcW w:w="8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4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4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</w:t>
            </w:r>
          </w:p>
        </w:tc>
        <w:tc>
          <w:tcPr>
            <w:tcW w:w="4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Бухар-Жырауского района"</w:t>
            </w:r>
          </w:p>
        </w:tc>
        <w:tc>
          <w:tcPr>
            <w:tcW w:w="4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Аймагамбетова</w:t>
            </w:r>
          </w:p>
        </w:tc>
        <w:tc>
          <w:tcPr>
            <w:tcW w:w="4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февраля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