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7d39" w14:textId="3f07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Бухар-Жырауского районного маслихата Карагандинской области от 27 июня 2014 года № 7. Зарегистрировано Департаментом юстиции Карагандинской области 15 июля 2014 года № 2685. Утратило силу решением Бухар-Жырауского районного маслихата Карагандинской области от 26 июня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Бухар-Жырауского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2009 года №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актов за № 1951, опубликовано в районной газете "Сарыарқа" № 44 от 3 ноября 2012 года),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Бухар-Жырауского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назначения жилищной помощи заявитель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