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478" w14:textId="f4bd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Бухар-Жырауского районного маслихата Карагандинской области от 27 июня 2014 года № 8. Зарегистрировано Департаментом юстиции Карагандинской области 15 июля 2014 года № 2686.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в информационно-правовой системе "Әділет" 7 апреля 2014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"75" заменить цифрами "70";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 представительным органом в трехкратном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