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3620" w14:textId="0213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участка Каменный карьер Новоузенского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22 октября 2014 года № 40/02. Зарегистрировано Департаментом юстиции Карагандинской области 5 ноября 2014 года № 2808. Утратило силу постановлением акимата Бухар-Жырауского района Карагандинской области от 22 декабря 2014 года № 48/02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Бухар-Жырауского района Карагандинской области от 22.12.2014 № 48/02.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апреля 2003 года № 407 "Об утверждении нормативных правовых актов в области ветеринарии",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 связи с возникновением заболевания эмфизематозного карбункула среди крупного рогатого скота, установить карантин на территории участка Каменный карьер Новоузенского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"Отдел сельского хозяйства и ветеринарии Бухар-Жырауского района" в целях недопущения распространения заразного заболевания животных, достижения ветеринарно-санитарного благополучия в эпизоотическом очаге и неблагополучном пункте, провести необходимые ветеринарные мероприятия,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Рекомендовать руководителю государственного учреждения "Бухар-Жырауская районная территориальная инспекция Комитета ветеринарного контроля и надзора Министерства сельского хозяйства Республики Казахстан" Садирову Ерболу Омарбаевичу (по согласованию) обеспечить выполнение мероприятий по карантину,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3"/>
        <w:gridCol w:w="1787"/>
      </w:tblGrid>
      <w:tr>
        <w:trPr>
          <w:trHeight w:val="30" w:hRule="atLeast"/>
        </w:trPr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 района </w:t>
            </w:r>
          </w:p>
          <w:bookmarkEnd w:id="1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А.Әли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"Бухар-Жырауская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надзора 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 октября 2014 год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