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97e" w14:textId="fd33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февраля 2014 года № 14 "Об утверждении Положения государственного учреждения "Аппарат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Бухар-Жырауского районного маслихата Карагандинской области от 31 октября 2014 года № 11. Зарегистрировано Департаментом юстиции Карагандинской области 20 ноября 2014 года № 2821. Утратило силу решением 4 сессии Бухар-Жырауского районного маслихата Карагандинской области от 30 июня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4 сессии Бухар-Жырауского районного маслихата Карагандинской области от 30.06.2016 № 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от 1 марта 2011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14 "Об утверждении Положения государственного учреждения "Аппарат Бухар-Жырауского районного маслихата" (зарегистрировано в Реестре государственной регистрации нормативных правовых актов за № 2584, опубликовано в информационно-правовой системе "Әділет" 23 апреля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Бухар-Жырауского районного маслихата",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запрашивать и получать от руководителей и иных должностных лиц организаций, расположенных на территории района информации, устные и письменные объяснения по вопросам, относящимся к ведению маслихата;", текст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КУРБАНОВ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