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aee4b" w14:textId="dbaee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7 ноября 2014 года № 42/01. Зарегистрировано Департаментом юстиции Карагандинской области 24 ноября 2014 года № 2823. Утратило силу постановлением акимата Бухар-Жырауского района Карагандинской области от 25 мая 2016 года № 15/08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Бухар-Жырауского района Карагандинской области от 25.05.2016 № 15/08.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20 Закона Республики Казахстан от 23 января 2001 года "О занятости населения",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Утвердить на 2015 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работы, виды и объемы общественных работ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 Бухар-Жырауский районный отдел занятости и социальных программ района" (Алексеева Н.Г.):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осуществлять направление безработных на общественные работы в соответствии с утвержденным перечнем, в пределах средств, предусмотренных в бюджете района на проведение общественных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оплату труда безработных, направленных на общественные работы, производить из средств местного бюджета, за отработанное время путем зачисления на лицевые счета безработных в банках второго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оплату труда безработных, направленных на общественные работы производить в размере одной минимальной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утвердить продолжительность рабочего времени одного безработного, направленного на общественные работы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"Отдел экономики и финансов Бухар-Жырауского района" (Аймагамбетова С.К.) обеспечить своевременное выделение денежных средств на оплату труда безработных, занятых на общественных работах.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данного постановления возложить на заместителя акима района Нурмуханбетова Руслана Есенбековича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4 -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Бухар-Жырауского района Карагандинской области от 28.08.2015 № 35/07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первого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402"/>
        <w:gridCol w:w="4898"/>
      </w:tblGrid>
      <w:tr>
        <w:trPr>
          <w:trHeight w:val="30" w:hRule="atLeast"/>
        </w:trPr>
        <w:tc>
          <w:tcPr>
            <w:tcW w:w="7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Кобжанов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4"/>
        <w:gridCol w:w="11156"/>
      </w:tblGrid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от 7 ноября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организаций, виды и объемы общественных работ,</w:t>
      </w:r>
      <w:r>
        <w:br/>
      </w:r>
      <w:r>
        <w:rPr>
          <w:rFonts w:ascii="Times New Roman"/>
          <w:b/>
          <w:i w:val="false"/>
          <w:color w:val="000000"/>
        </w:rPr>
        <w:t>организуемых для безработных на 2015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-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Бухар-Жырауского района Карагандинской области от 28.08.2015 № 35/07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3690"/>
        <w:gridCol w:w="948"/>
        <w:gridCol w:w="4028"/>
        <w:gridCol w:w="762"/>
        <w:gridCol w:w="2204"/>
      </w:tblGrid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 и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участия (месяц)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Бухар-Жырауского района Карагандинской области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и сканировании архива текущего и длительного хранения пенсионных и личных 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"Бухар-Жырауский районный отдел занятости и социальных программ"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оказании социальных услуг на дому одиноким инвалидам и престарелым гражданам. Помощь в ведении документооборота, электронной базы автоматизированной информационной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человек 4000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"Центр работы с молодежью Бухар-Жырауского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работы с подростками и молодежью.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Бухар-Жырауского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населением по призыву в ряды Вооруженных сил, доставке повесток.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"Управления государственных доходов по Бухар-Жыраускому району"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населением, доставке уведомлений и квитанции по уплате налогов на имущество, транспортные средства.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внутренних дел Бухар-Жырауского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сборе и оформлении документов необходимых для регистрации и документирования оралманов, ведении картотеки учета транспортных средств, оформлении номенклатурной документации, помощь в работе с документацией.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Бухар-Жырауского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обработке документов в органах юстиции.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 Бухар-Жырауского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электронной базы "Адресный регистр".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Бухар-Жырауского района Карагандинской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документооборота, электронной базы автоматизированной информационной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Бухар-Жырауского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документооборота, входящей и исходящей корреспонденции.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учреждения аппаратов акимов сел, поселков и сельских округов 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формирование пакета документов необходимых для назначения государственного детского пособия, адресной социальной помощи и других видов социальной помощи, озеленении и благоустройстве сел и поселков.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Бухар-Жырауского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электронной базы,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Бухар-Жырауского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формировании кадастровых материалов.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культуры и развития языков Бухар – Жырауского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документацией.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и жилищной инспекции Бухар – Жырауского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жилищной инспекции.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 и промышленности Бухар-Жырауского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электронной базы,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финансов Бухар-Жырауского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электронной базы,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"Бухар-Жырауский районный суд"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осуществлении работы по обработке документов, доставке повесток и писем, размножении и рассылке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Бухар-Жырауское районное отделение Карагандинского филиала Республиканского государственного предприятия на праве хозяйственного ведения "Научно-производственный центр земельного кадастра"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электронной базы,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статистики Бухар-Жырауского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сверке данных отчетов похозяйственной книги по растениеводству и животноводству.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"Бухар-Жырауское районное Управление Казначейства"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архивной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"Государственный архив Бухар-Жырауского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архивной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филиал Республиканского государственного предприятия "Центр по недвижимости"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технической обработке электронной базы данных.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Бухар-Жырауского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электронной базы,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областной филиал акционерного общества "Казпочта" Бухар-Жырауский районный узел почтовой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почты.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ветеринарии Бухар-Жырауского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электронной базы,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