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77663" w14:textId="4c776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20 сессии Бухар-Жырауского районного маслихата от 25 декабря 2013 года № 4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30 сессии Бухар-Жырауского районного маслихата Карагандинской области от 25 ноября 2014 года № 4. Зарегистрировано Департаментом юстиции Карагандинской области 8 декабря 2014 года № 2850. Срок действия решения - до 1 января 2015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20 сессии Бухар-Жырауского районного маслихата от 25 декабря 2013 года № 4 "О районном бюджете на 2014-2016 годы" (зарегистрировано в Реестре государственной регистрации нормативных правовых актов за № 2482, опубликовано в районной газете "Бұқар жырау жаршысы" № 52 от 28 декабря 2013 года, в информационно-правовой системе "Әділет" 14 января 2014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5 528 678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1 423 767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16 533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26 428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4 061 950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5 610 321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90 385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101 262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10 877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172 028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172028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101 262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10 877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81 667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акимата Бухар-Жырауского района на 2014 год в размере 28 702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КУРБАНОВ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ДЖУНУСПЕКОВ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2014 года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5528678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4061950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4061950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5610321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3265955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2843423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cельскохозяйственных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-172028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2014 года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4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и областного бюджета на 2014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639"/>
        <w:gridCol w:w="1348"/>
        <w:gridCol w:w="1349"/>
        <w:gridCol w:w="52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291695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2014 года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4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районного бюджета по сельским округам и поселкам на 2014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4"/>
        <w:gridCol w:w="640"/>
        <w:gridCol w:w="1350"/>
        <w:gridCol w:w="1350"/>
        <w:gridCol w:w="3491"/>
        <w:gridCol w:w="2414"/>
        <w:gridCol w:w="2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Ботакара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79577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340889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16336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340889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16336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340889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16336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340777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20223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20223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20223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20223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95803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94196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94196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11749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659"/>
        <w:gridCol w:w="1390"/>
        <w:gridCol w:w="1390"/>
        <w:gridCol w:w="3594"/>
        <w:gridCol w:w="2122"/>
        <w:gridCol w:w="2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Габидена Мустафина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Кушокы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679"/>
        <w:gridCol w:w="1433"/>
        <w:gridCol w:w="1433"/>
        <w:gridCol w:w="3704"/>
        <w:gridCol w:w="1808"/>
        <w:gridCol w:w="21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Актобинского сельского округа</w:t>
            </w:r>
          </w:p>
        </w:tc>
        <w:tc>
          <w:tcPr>
            <w:tcW w:w="2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Акоре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659"/>
        <w:gridCol w:w="1390"/>
        <w:gridCol w:w="1390"/>
        <w:gridCol w:w="3594"/>
        <w:gridCol w:w="2122"/>
        <w:gridCol w:w="2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Акбельского сельского округа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Белагашского сельского округа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659"/>
        <w:gridCol w:w="1390"/>
        <w:gridCol w:w="1390"/>
        <w:gridCol w:w="3594"/>
        <w:gridCol w:w="2122"/>
        <w:gridCol w:w="2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Кызылкаинскогосельского округа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Ботакара 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659"/>
        <w:gridCol w:w="1390"/>
        <w:gridCol w:w="1390"/>
        <w:gridCol w:w="3594"/>
        <w:gridCol w:w="2122"/>
        <w:gridCol w:w="2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Гагаринского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659"/>
        <w:gridCol w:w="1390"/>
        <w:gridCol w:w="1390"/>
        <w:gridCol w:w="3594"/>
        <w:gridCol w:w="2122"/>
        <w:gridCol w:w="2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Дубовского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Доскейского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23431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659"/>
        <w:gridCol w:w="1390"/>
        <w:gridCol w:w="1390"/>
        <w:gridCol w:w="3594"/>
        <w:gridCol w:w="2122"/>
        <w:gridCol w:w="2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Каракудук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659"/>
        <w:gridCol w:w="1390"/>
        <w:gridCol w:w="1390"/>
        <w:gridCol w:w="3594"/>
        <w:gridCol w:w="2122"/>
        <w:gridCol w:w="2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Кокпектинского сельского округа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Корнеевскогосельского округа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16116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659"/>
        <w:gridCol w:w="1390"/>
        <w:gridCol w:w="1390"/>
        <w:gridCol w:w="3594"/>
        <w:gridCol w:w="2122"/>
        <w:gridCol w:w="2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Молодецкое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Тузды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659"/>
        <w:gridCol w:w="1390"/>
        <w:gridCol w:w="1390"/>
        <w:gridCol w:w="3594"/>
        <w:gridCol w:w="2122"/>
        <w:gridCol w:w="2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Новоузенского сельского округа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Петровского сельского округа 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659"/>
        <w:gridCol w:w="1390"/>
        <w:gridCol w:w="1390"/>
        <w:gridCol w:w="3594"/>
        <w:gridCol w:w="2122"/>
        <w:gridCol w:w="2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Баймырза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Ростовского сельского округа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21661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679"/>
        <w:gridCol w:w="1433"/>
        <w:gridCol w:w="1433"/>
        <w:gridCol w:w="3704"/>
        <w:gridCol w:w="2187"/>
        <w:gridCol w:w="18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Самаркандского сельского округа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Суыксу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659"/>
        <w:gridCol w:w="1390"/>
        <w:gridCol w:w="1390"/>
        <w:gridCol w:w="3594"/>
        <w:gridCol w:w="2122"/>
        <w:gridCol w:w="2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Тогызкудукского сельского округа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Умуткерского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659"/>
        <w:gridCol w:w="1390"/>
        <w:gridCol w:w="1390"/>
        <w:gridCol w:w="3594"/>
        <w:gridCol w:w="2122"/>
        <w:gridCol w:w="2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округа 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Центрального сельского округа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Шешенкаринского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