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8c97a" w14:textId="098c9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 Жанааркинского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Жанааркинского района Карагандинской области от 26 июня 2014 года № 49/01. Зарегистрировано Департаментом юстиции Карагандинской области 21 июля 2014 года № 2694. Утратило силу постановлением акимата Жанааркинского района Карагандинской области от 6 апреля 2016 года N 32/02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Жанааркинского района Карагандинской области от 06.04.2016 N 32/02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статьями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238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15 мая 2007 года "Трудовой Кодекс Республики Казахстан", акимат Жанааркинского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 Жанааркинского района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Признать утратившим силу постановление акимата Жанааркинского района от 19 апреля 2010 года "Об определении перечня должностей специалистов, работающих в сельской местности Жанааркинского района для установления повышения должностного оклада в области образования, культуры и социального обеспечения" № 81 (зарегистрировано в Реестре государственной регистрации нормативных правовых актов № 8-12-73, опубликовано в газете "Жаңаарқа" от 1 мая 2010 года № 29-30 (9386)).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Сноска. Постановление акимата Жанааркинского района от 19.04.2010 № 81 в РЦПИ не поступало.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Жанааркинского района Жумасейтова Дюсенбая Жумасейтовича.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Жанааркинского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Ю. Беккожин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Абдишев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 июня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49/01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должностей специалистов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 Жанааркинского района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- в редакции </w:t>
      </w:r>
      <w:r>
        <w:rPr>
          <w:rFonts w:ascii="Times New Roman"/>
          <w:b w:val="false"/>
          <w:i w:val="false"/>
          <w:color w:val="ff0000"/>
          <w:sz w:val="28"/>
        </w:rPr>
        <w:t>постановления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Жанааркинского района Карагандинской области от 03.11.2014 № 82/01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В сфере социального обеспечения: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заведующий отделением;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консультант;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социальный работник;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бухгалтер;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директор Центра занятости;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специалист Центра занятости.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В сфере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руководитель;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заместитель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психолог;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преподаватели по всем специальностям;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медсестра;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младший медицинский служащий;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куратор;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заведующий детского сада;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воспитатель;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методист-психолог;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специалист музыки;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руководитель кружка художественной студии;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заведующий хозяйством;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бухгалтер;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методист;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юрист-консультант;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заведующий интерната;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экономист;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 помощник воспитателя;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20) медсестра по диете;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21) делопроизводитель.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В сфере культуры: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руководитель;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заместитель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помощник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художественный руководитель;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заведующий сектором;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библиотекарь;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методист;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библиограф;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редактор регионального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специалист учета книжного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звуковой режиссер;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хореограф;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музыкальный руководитель;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концертмейстер;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инструктор;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специалист по работе с молодежью;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заведующий клубом;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руководитель оркестра;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 мастер по всем видам;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20) заведующий отделом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21) художник;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22) бухгалтер;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23) экономист;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24) кассир;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25) контролер билетов;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 делопроизводитель;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27) инспектор по кадрам;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28) техник – электрик;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29) оператор звукозаписи;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30) оператор световой аппаратуры;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31) юрист-консультант.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В сфере ветеринарии: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ветеринарный врач;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ветеринарный фельдшер;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бухгалтер;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экономист.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