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56b2" w14:textId="9675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XХV сессии Жанааркинского районного маслихата от 25 декабря 2013 года № 25/158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XХХIV сессии Жанааркинского районного маслихата Карагандинской области от 10 сентября 2014 года № 34/224. Зарегистрировано Департаментом юстиции Карагандинской области 23 сентября 2014 года № 2765.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XХV сессии Жанааркинского районного маслихата от 25 декабря 2013 года № 25/158 "О районном бюджете на 2014-2016 годы" (зарегистрировано в Реестре государственной регистрации нормативных правовых актов за № 2499, опубликовано в газете "Жаңаарқа" от 18 января 2014 года № 2-3 (9596-9597))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"3 776 717" заменить цифрами "3 725 399";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"922 656" заменить цифрами "880 809";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"3 921" заменить цифрами "18 164";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"2 512" заменить цифрами "116";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"2 847 628" заменить цифрами "2 826 310";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"3 816 186" заменить цифрами "3 764 868";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"19 353" заменить цифрами "32 461";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"28 562" заменить цифрами "41 670";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"минус 58 822" заменить цифрами "минус 71 930";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"58 822" заменить цифрами "71 930";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"28 562" заменить цифрами "41 670";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"924 785" заменить цифрами "903 467";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"28 562" заменить цифрами "41 670";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68"/>
        <w:gridCol w:w="2132"/>
      </w:tblGrid>
      <w:tr>
        <w:trPr>
          <w:trHeight w:val="30" w:hRule="atLeast"/>
        </w:trPr>
        <w:tc>
          <w:tcPr>
            <w:tcW w:w="10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XXXIV внеочередной</w:t>
            </w:r>
          </w:p>
        </w:tc>
        <w:tc>
          <w:tcPr>
            <w:tcW w:w="2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районного маслихата</w:t>
            </w:r>
          </w:p>
        </w:tc>
        <w:tc>
          <w:tcPr>
            <w:tcW w:w="2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Абюров</w:t>
            </w:r>
          </w:p>
        </w:tc>
      </w:tr>
      <w:tr>
        <w:trPr>
          <w:trHeight w:val="30" w:hRule="atLeast"/>
        </w:trPr>
        <w:tc>
          <w:tcPr>
            <w:tcW w:w="10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2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Абдишев</w:t>
            </w:r>
          </w:p>
        </w:tc>
      </w:tr>
      <w:tr>
        <w:trPr>
          <w:trHeight w:val="30" w:hRule="atLeast"/>
        </w:trPr>
        <w:tc>
          <w:tcPr>
            <w:tcW w:w="10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2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руководителя</w:t>
            </w:r>
          </w:p>
        </w:tc>
        <w:tc>
          <w:tcPr>
            <w:tcW w:w="2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2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"Отдела экономики и финансов</w:t>
            </w:r>
          </w:p>
        </w:tc>
        <w:tc>
          <w:tcPr>
            <w:tcW w:w="2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Жанааркинского района"</w:t>
            </w:r>
          </w:p>
        </w:tc>
        <w:tc>
          <w:tcPr>
            <w:tcW w:w="2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Жылкибаев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сентября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2014 года № 34/224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25/158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2826310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2826310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3764868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1911124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333"/>
        <w:gridCol w:w="333"/>
        <w:gridCol w:w="333"/>
        <w:gridCol w:w="5534"/>
        <w:gridCol w:w="54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-71930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3065"/>
        <w:gridCol w:w="26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24"/>
        <w:gridCol w:w="524"/>
        <w:gridCol w:w="3050"/>
        <w:gridCol w:w="76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2014 года № 34/224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25/158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2014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1"/>
        <w:gridCol w:w="1681"/>
        <w:gridCol w:w="389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2014 года № 34/224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25/158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бюджета района на 2014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817"/>
        <w:gridCol w:w="1722"/>
        <w:gridCol w:w="1722"/>
        <w:gridCol w:w="3238"/>
        <w:gridCol w:w="35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1568982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1568982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1568982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1568982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2014 года № 34/224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25/158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выделенные Жанааркинскому району на 2014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7039"/>
        <w:gridCol w:w="3727"/>
      </w:tblGrid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903467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242385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217648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84271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94277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632520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516523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строительство и (или) приобретение жилья коммунального жилищного фонда 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49257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сельских населенных пунктов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467266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115997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строительство и (или) приобретение жилья коммунального жилищного фонда 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сельских населенных пунктов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95499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2014 года № 34/224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25/158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поселка,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на 2014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3153"/>
        <w:gridCol w:w="6479"/>
      </w:tblGrid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25086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 Жумажанова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2014 года № 34/224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25/158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государственного органа на 2014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1"/>
        <w:gridCol w:w="3417"/>
        <w:gridCol w:w="5992"/>
      </w:tblGrid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 Жумажанова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2014 года № 34/224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25/158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Освещение улиц населенных пунктов на 2014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1"/>
        <w:gridCol w:w="3417"/>
        <w:gridCol w:w="5992"/>
      </w:tblGrid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 Жумажанова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2014 года № 34/224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25/158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Обеспечение санитарии населенных пунктов на 2014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3731"/>
        <w:gridCol w:w="5412"/>
      </w:tblGrid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 Жумажанова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2014 года № 34/224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25/158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Благоустройство и озеленение населенных пунктов на 2014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3153"/>
        <w:gridCol w:w="6479"/>
      </w:tblGrid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103979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 Жумажанова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