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8499" w14:textId="5a28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 сессии Жанааркинского районного маслихата от 25 декабря 2013 года № 25/158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XХХVII сессии Жанааркинского районного маслихата Карагандинской области от 24 ноября 2014 года № 37/243. Зарегистрировано Департаментом юстиции Карагандинской области 8 декабря 2014 года № 2852.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 сессии Жанааркинского районного маслихата от 25 декабря 2013 года № 25/158 "О районном бюджете на 2014-2016 годы" (зарегистрировано в Реестре государственной регистрации нормативных правовых актов за № 2499, опубликовано в газете "Жаңаарқа" от 18 января 2014 года № 2-3 (9596-9597))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3 755 278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854 056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2 881 246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3 794 747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32 461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71 930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71 930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39 469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 в составе расходов бюджета района на 2014 год целевые текущие трансферты, целевые трансферты на развитие и бюджетные кредиты в сумме 958 403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2014 год в сумме 8 857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04"/>
        <w:gridCol w:w="2096"/>
      </w:tblGrid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маслихата,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XXXVII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Жылкибаев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-71930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7039"/>
        <w:gridCol w:w="3727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37/243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населенных пунктах на 2014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