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c70" w14:textId="2eb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 сессии Жанааркинского районного маслихата Карагандинской области от 24 ноября 2014 года № 37/246. Зарегистрировано Департаментом юстиции Карагандинской области 9 декабря 2014 года № 2853. 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№17 (9611)),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Правил оказания социальной помощи, установления размеров и определения перечня отдельных категорий нуждающихся граждан на государственном языке, утвержденных указанным решением, слова "Жаңаарқа аудандық мәслихатының XXVII сессиясының 2014 жылғы 20 наурыздағы № 27/174 шешімімен бекітілгін" заменить словами "Жаңаарқа аудандық мәслихатының XXVII сессиясының 2014 жылғы 20 наурыздағы № 27/174 шешімімен бекітілген".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маслихата, </w:t>
            </w:r>
          </w:p>
          <w:bookmarkEnd w:id="4"/>
        </w:tc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XXXVII внеочередной сессии    </w:t>
            </w:r>
          </w:p>
        </w:tc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Ибраева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ноября 2014 года 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