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5e8" w14:textId="f68d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районе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января 2014 года № 40. Зарегистрировано Департаментом юстиции Карагандинской области 29 января 2014 года № 2529.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организующих общественные работы на 2014 год, виды, объемы и конкретные условия общественных работ,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Каркаралинского района" заключить типовые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оплату труда граждан, направленных на общественные работы, в размере одной минимальной заработной платы, установленной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29 января 2013 года № 34 "Об организации оплачиваемых общественных работ" (зарегистрировано в Реестре государственной регистрации нормативных правовых актов за № 2157, опубликовано в районной газете "Қарқаралы" от 9 февраля 2013 года № 11-12 (11133)).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С. Әлиұлы.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С.Р.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2014 года № 40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организующих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на 2014 год,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работ,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179"/>
        <w:gridCol w:w="1343"/>
        <w:gridCol w:w="237"/>
        <w:gridCol w:w="1423"/>
        <w:gridCol w:w="491"/>
        <w:gridCol w:w="1482"/>
        <w:gridCol w:w="4739"/>
      </w:tblGrid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Каркаралинск"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"Тазалық Қарқаралы" ГУ "Отдел жилищно-коммунального хозяйства, пассажирского транспорта и автомобильных дорог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архив, обследование материального положения граждан, претендующих на получение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документов, 7-8 актов обследования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по работе с молодежью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территории,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по Каркаралинскому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"Каркаралинский государственный национальный природный парк"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оздоравление, озеленение территории, посадка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300-350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делам обороны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проведению призыва в ряды Вооруженных сил, раздача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Каркаралинскому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раздаче уведомлений и квитанций по уплате налогов на имущество,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территориальный отдел судебных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узел почтовой связи Карагандинского областного филиала 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отношении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повесток,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"Государственный центр по выплате пенсий Каркаралинского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Каркаралинского района филиала Республиканского государственного предприятия на праве хозяйственного ведения "Центр обслуживания населения"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Егиндыбулакского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Карагайлы"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К. Аманжоловского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Балкантауского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Бахтинского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Жанатоганского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Кайнарбулакского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Каршигалинского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Киргизского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М. Мамыраевского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Н. Абдировского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Н. Нурмаковского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Таттимбетского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Тегисшилдикского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Темиршинского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Томарского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Угарского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Шарыктинского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Ынталинского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100-200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18.30. часов с перерывом на обед с 13.00 до 14.30 часов, 5 дней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