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501f" w14:textId="e0d5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 сессии Каркаралинского районного маслихата Карагандинской области от 27 февраля 2014 года № 26/217. Зарегистрировано Департаментом юстиции Карагандинской области 7 марта 2014 года № 2551.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решением Каркаралинского районного маслихата Карагандинской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N 32/275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Каркаралинского районного маслихата Карагандинской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N 32/275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в 2014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Каркаралинского районного маслихата Карагандинской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N 32/275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в 2014 году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Каркаралинского районного маслихата Карагандинской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>N 32/275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финансов Каркаралинского района"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7"/>
        <w:gridCol w:w="3213"/>
      </w:tblGrid>
      <w:tr>
        <w:trPr>
          <w:trHeight w:val="30" w:hRule="atLeast"/>
        </w:trPr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26 сессии: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Елюбаев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Берниязов Б.С.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февраля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