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c21" w14:textId="87b2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2013 года № 25/199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XХVIII сессии Каркаралинского районного маслихата Карагандинской области от 17 апреля 2014 года № 28/235. Зарегистрировано Департаментом юстиции Карагандинской области 23 апреля 2014 года № 2607.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24 декабря 2013 года № 25/199 "О районном бюджете на 2014-2016 годы" (зарегистрировано в Реестре государственной регистрации нормативных правовых актов за № 2495, опубликовано в газете "Қарқаралы" от 11 января 2014 года № 3-4 (11230))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"3811275" заменить цифрами "4007022";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"422942" заменить цифрами "431770";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"11551" заменить цифрами "11408";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"3367277" заменить цифрами "3554339";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"3811275" заменить цифрами "4047314";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36343" заменить цифрами "минус 76635";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"36343" заменить цифрами "76635";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"2605" заменить цифрами "2606";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"40293";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28 сессии,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28/235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аульных и сельских округов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6"/>
        <w:gridCol w:w="834"/>
        <w:gridCol w:w="834"/>
        <w:gridCol w:w="2815"/>
        <w:gridCol w:w="1492"/>
        <w:gridCol w:w="1492"/>
        <w:gridCol w:w="1274"/>
        <w:gridCol w:w="1274"/>
        <w:gridCol w:w="1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аульных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аульных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аульных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М.Мамраева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аульных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Н.Нурмакова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Таттимбета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аульных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