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c2f2" w14:textId="bf4c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экономики и финансов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16 апреля 2014 года № 104. Зарегистрировано Департаментом юстиции Карагандинской области 16 мая 2014 года № 2644. Утратило силу постановлением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03.05.2016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экономики и финансов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Каркаралинского района А.Р. Сатыбалдина.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6"/>
        <w:gridCol w:w="8354"/>
      </w:tblGrid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2014 года № 104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экономики и финансов Каркаралинского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финансов Каркаралинского района" (далее – государственное учреждение) является государственным органом Республики Казахстан, осуществляющим руководство в сфере экономики и финансов, разработку основных направлений развития и определяющим единую государственную финансовую политику в Каркаралинском районе, а также выполняющим функции организации координации, контроля и учета в сфере управления государственными финансами в административно-территориальной единице.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государственного учреждения: индекс 100800, Карагандинская область, Каркаралинский район, город Каркаралинск, улица Т. Аубакирова, дом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- "Қарқаралы ауданының экономика және қаржы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- государственное учреждение "Отдел экономики и финансов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законодательными актам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учреждения: координация деятельности местных исполнительных органов по реализации стратегии социально-экономического развития Каркаралинского района, реализация программы развития района, исполнение районного бюджета, ведение бюджетного учета и составление бюджетной отчетности по исполнению районного бюджета, управление районным коммунальным имуществом, координация процесса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реализации государственной политики в области планирования и исполнения районного бюджета, координация деятельности местных исполнительных органов по реализации стратегии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работы по выполнению плана мероприятий по стабилизации экономики и финансовой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координация составления паспортов социально-экономического развития района, программы развития Каркаралинского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управление и приватизация районного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разработку прогноза социально-экономического развития и бюджетных параметров Каркаралинского района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составление проекта бюджета района, прогнозирование годовых поступлений налогов и доходов в бюджет, проведение анализа поступления доходов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формирование основных параметров бюджета и лимитов расходов бюджета в разрезе администраторов бюджетных программ на 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разработку районного бюджета на трехлетний период, подготовку материалов для работы бюджетной комиссии по формированию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представление проекта районного бюджета в районный маслихат;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анализа утвержденного, уточненного годового плана финансирования по всем бюджетным учреждениям Каркаралинского района на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анализа обоснования бюджетных программ на стадии планирования бюджета, осуществление контроля за составлением и представлением бюджетных заявок администраторами бюджетных программ на предстоящий финансовый год и трехлетний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подготовка заключений на бюджетную комиссию по представленным бюджетным заявкам администраторов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мониторинга реализации местных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работы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координация деятельности администраторов бюджетных программ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составление прогноза потоков наличности, который является процессом по определению ожидаемых объемов поступлений в бюджет и исполнения расходов на планируемый период, профицита (дефицита) наличности и источников его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составление, утверждение и ведение сводного плана финансирования по обязательствам, сводных планов поступлений и финансирования по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осуществление регистрации бюджетных кредитов, выданных за счет средств бюджета, их учет и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бюджетного мониторинга посредством регулярного и систематического сбора, отслеживания и анализа показателей исполнения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согласование утверждаемых администраторами бюджетных программ сводного плана поступлений и расходов денег от реализации товаров (работ, услуг) государственного учреждения, остающихся в его распоряжении;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управление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проведение мониторинга движения денег на контрольном счете наличности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обеспечение погашения и обслуживание долга акимата Каркаралинского района в соответствии с решением районного маслихата о районном бюджете на очередной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обеспечение ведения бюджетного учета и отчетности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рассмотрение ходатайства о выделении средств из резерва акимата района в порядке, устанавливаемом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осуществление ежегодной оценки бюджетных программ развития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 рамках работы по мониторингу освоения средств районного бюджета организация и проведение мониторинга осуществления государственных закупок государственными органами, учреждениями, государственными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разработка нормативно правовых актов в сфере управления государственным имуществом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осуществление контроля за целевым и эффективным использованием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управление районным коммунальным имуществом, осуществление полномочия по владению, пользованию, а также в случаях, установленных акиматом Каркаралинского района, распоряжению районной коммунальной собственностью, в том числе пакетами акций в акционерных обществах и долями участия в хозяйственных товариществах, находящихся в районной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27) проведение конкурса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закрепление районного коммунального имущества за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организация учета районного коммунального имущества, обеспечение его эффективного использования, в установленном порядке ведение реестра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осуществление приватизации районного коммунального имущества по принятым решениям акимата Каркаралинского района о приватизации районного коммунального имущества, привлечение посредника для организации процесса приватизации, обеспечение оценки объекта приватизации, осуществление подготовки и заключение договоров купли-продажи объекта приватизации,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предоставление районного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в порядке определяемом акиматом Каркаралинского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передача районного коммунального имущества в безвозмездное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осуществление контроля за выполнением доверительным управляющим обязательств по договору доверительного управления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организация работы по передаче государственного имущества из одного вида государственной собственности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вносит предложения уполномоченного органа по государственному имуществу по определению предмета и цели деятельности районного коммунального государственного предприятия, а также по определению вида районного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осуществление контроля и анализа выполнения планов развития контролируемых государством акционерных обществ и товариществ с ограниченной ответственностью в соответствующей отрасли, в отношении которых права владения и пользования акциями или долями участия;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осуществление по согласованию с уполномоченным органом соответствующей отрасли изъятия или перераспределения имущества, переданного районному коммунальному юридическому лицу или приобретенного им в результате собственной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осуществление изъятия излишнего, неиспользуемого либо используемого не по назначению имущества районных коммунальных юридических лиц,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устанавливает районному коммунальному государственному предприятию срок содержания и обеспечения сохранности изъятого имущества до его передачи иному лицу с последующим списанием с баланса;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дает согласие уполномоченному органу соответствующей отрасли на осуществление реорганизации и ликвидации районного коммунального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дает согласие районному коммунальному государственному предприятию на отчуждение или распоряжение иным способом закрепленным за ним имуществом (за исключением продажи произведенной им продукции), создание филиалов и представительств;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проведение анализа предоставления в имущественный наем (аренду) имущества, закрепленного за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осуществление контроля за своевременностью и полнотой начисления дивидендов на принадлежащие акимату района и их выплаты, а также за распределением чистого дохода между участниками товарищества с ограниченной ответственностью, доля участия в уставном капитале которого принадлежит акимату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осуществление организации и проведение мониторинга функционирования и эффективности управления районными коммунальными предприятиями, акционерными обществами и товариществами с ограниченной ответственностью с участием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назначает своего представителя в состав соответствующего совета директоров (наблюдательного совета) акционерных обществ (товариществ с ограниченной ответственностью), в которых единственным акционером (участником) является акимат района, а в иных акционерных обществах и товариществах с ограниченной ответственностью с участием акимата района представляет на утверждение общим собранием акционеров или участников товарищества с ограниченной ответственностью кандидатуру в советы директоров или наблюдательные советы;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согласование списания имущества государственных учреждений,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организация учета, хранения, оценка и дальнейшее использование районного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находок, безнадзорных животных безвозмездно перешедших в порядке, установленном законодательством Республики Казахстан, в коммунальную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получает предварительное согласие местного исполнительного органа области по приватизации районного коммунального имущества, приватизация которых может производиться с предварительного согласия местного исполнительного органа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49) осуществляет иные полномочия,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государственном имуществе",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государственных органов и иных организаций, финансируемых из районного бюджета необходимую информацию, документы, иные материалы, устные и письменные объяснения от должностных лиц по вопросам, отнесенным к компетенции отдела экономики и финансов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пользоваться всеми видами информационных данных, в том числе секретными, имеющимися в распоряжении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вести служебную переписку с государственными и негосударственными органами и организациями по вопросам, отнесенным к ведению отдела экономики и финансов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участвовать в заседаниях акимата района,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вырабатывать предложения по формированию государственной политики в сфере управления коммунальным имуществом, в пределах своей компетенции разрабатывает, утверждает нормативные акты в сфере управления государственным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осуществляет иные полномочия,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назначается на должность и освобождается от должности акимом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формирует структуру государственного учреждения, и других структурных подразделений, а также изменения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общее руководство государственного учреждения, организует организационно-правовое, материально-техническое и финансовое обеспечение деятельности отдела, координирует и контролирует работу отдела и структурных подразделений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утверждает должностные инструкции специалистов отделов и других структурных подразделений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правила внутреннего трудового распорядка в государственном учреждении, контролирует исполнение законодательства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интересы государственного учреждения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утверждает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принимает на работу и увольняет с работы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применяет меры поощрения и налагает дисциплинарные взыскания на сотрудников государственного учреждения,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определяет обязанности и круг полномочий своего заместителя (заместителей) и иных руководящих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иные функции, возложенные на него законодательством Республики Казахстан, настоящим Положением 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