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de77" w14:textId="567d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Нуринского районного маслихата Карагандинской области от 27 марта 2014 года № 242. Зарегистрировано Департаментом юстиции Карагандинской области 24 апреля 2014 года № 2614.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ноября 2011 года № 388 "Об оказании дополнительной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8-14-156, опубликовано в районной газете "Нұра" от 17 декабря 2011 года № 51 (5237)).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социально-культурного развития и социальной защиты населения (Абаев Е.Е.).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Жупенова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01.04.2014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Нуринского районного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Нуринского района Карагандинской области.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Нуринского района Карагандинской области";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Типовыми правилами.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к памятным датам оказывается единовременно следующим категориям граждан: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– 21-23 марта: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столицы – 6 июля: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– 30 августа: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І, ІІ, ІІІ группы.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периодически (ежемесячно, 1 раз в полугодие):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10 (десять) месячных расчетных показателей;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 с отдела по чрезвычайным ситуациям, в течении года с момента наступления стихийного бедствия или пожара без учета среднедушевого дохода – единовременная выплата до 60 (шестьдесять)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выплата, с учетом среднедушевого дохода, не превышающего порога в однократном отношении к прожиточному минимуму в размере 7 (семь) месячных расчетных показателей;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в период лечения выплачивается - единовременно без учета среднедушевого дохода в размере 14 (четырнадцать) месячных расчетных показателей;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на соответствующий финансовый год;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хронической почечной недостаточностью, находящихся на хронодиализе, социальная помощь выплачивается - единовременно без учета среднедушевого дохода в размере 10 (десять) месячных расчетных показателей;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лицам с социально значимыми заболеваниями,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социальная помощь выплачивается -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военнослужащим, принимавшим участие в боевых действиях в Афганистане, при прохождении воинской службы - единовременно без учета среднедушевого дохода в размере 150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по сопровождению ребенка с инвалидностью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на родительские взносы в размере 50% многодетным семьям с доходом ниже черты бедности, имеющим детей, воспитывающихся и обучающихся в дошкольных организациях образования Нуринского района.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заявления на оказание социальной помощи при наступлении трудной жизненной ситуации Государственное учреждение "Отдел занятости и социальных программ Нуринского района"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и направляет их в государственное учреждение "Отдел занятости и социальных программ Нуринского района".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 Государственное учреждение "Отдел занятости и социальных программ Нуринского района"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Государственное учреждение "Отдел занятости и социальных программ Нуринского района",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занятости и социальных программ Нуринского района"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занятости и социальных программ Нуринского района"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Государственное учреждение "Отдел занятости и социальных программ Нуринского района"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занятости и социальных программ Нуринского района"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социальной помощи к праздничным дням и памятным датам для отдельно взятой категории получателей устанавливается в едином размере по согласованию с МИО области.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Нуринского района на текущий финансовый год.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