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54cb" w14:textId="c6c5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Нуринского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33 сессии Нуринского районного маслихата Карагандинской области от 24 декабря 2014 года № 348. Зарегистрировано Департаментом юстиции Карагандинской области 19 января 2015 года № 2937. Утратило силу решением Нуринского районного маслихата Карагандинской области от 29 июля 2022 года №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Нуринского районного маслихата Карагандинской области от 29.07.2022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октября 2013 года № 1106 "Об утверждении Типовых правил проведения раздельных сходов местного сообщества",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>проведения раздельных сходов местного сообщества Нуринского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сессии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Жумабеков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районного маслихата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Шайжанов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решением Нуринского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24 декабря года № 348 </w:t>
                  </w:r>
                </w:p>
              </w:tc>
            </w:tr>
          </w:tbl>
          <w:p/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Нуринского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Нуринского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улицы, многоквартирного жилого дома.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– раздельный сход) на территории сел, поселков, сельских округов Нуринского района созывается и проводится с целью избрания представителей для участия в сходе местного сообщества.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села, поселка, сельского округа Нуринского района.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Нуринского района на проведение схода местного сообщества.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села, поселка и сельского округа Нуринского района.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села, поселка, сельского округа или уполномоченным им лицом.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села, поселка,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участия в сходе местного сообщества участниками раздельного схода выдвигаются кандидатуры представителей жителей села, улицы, многоквартирного жилого дома в количественном составе от десяти жителей один человек.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села, поселка, сельского округа.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