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fb83" w14:textId="8b5f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Нуринского района,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31 декабря 2014 года № 31/01. Зарегистрировано Департаментом юстиции Карагандинской области 5 февраля 2015 года № 2956. Утратило силу постановлением акимата Нуринского района Карагандинской области от 25 июня 2015 года № 15/22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25.06.2015 № 15/22.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Типовой методики ежегодной оценки деятельности административных государственных служащих корпуса "Б"" (зарегистрирован в Реестре государственной регистрации нормативных правовых актов за № 9521), акимат Нуринского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 Нуринского района,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декабря 2014 года № 31/01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"Б" местных исполнительных органов Нуринского района, финансируемых из местного бюджета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методика ежегодной оценки деятельности административных государственных служащих корпуса "Б" местных исполнительных органов Нуринского района, финансируемых из местного бюджета (далее - Методика)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
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
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
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Нуринского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</w:p>
          <w:bookmarkEnd w:id="20"/>
        </w:tc>
      </w:tr>
    </w:tbl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5"/>
        <w:gridCol w:w="474"/>
        <w:gridCol w:w="304"/>
        <w:gridCol w:w="6054"/>
        <w:gridCol w:w="64"/>
        <w:gridCol w:w="589"/>
      </w:tblGrid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29"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Нуринского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</w:p>
          <w:bookmarkEnd w:id="31"/>
        </w:tc>
      </w:tr>
    </w:tbl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"/>
    <w:bookmarkStart w:name="z8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33"/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36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8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9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40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3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Нуринского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местного бюджета</w:t>
            </w:r>
          </w:p>
          <w:bookmarkEnd w:id="44"/>
        </w:tc>
      </w:tr>
    </w:tbl>
    <w:bookmarkStart w:name="z1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"/>
    <w:bookmarkStart w:name="z10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46"/>
    <w:bookmarkStart w:name="z10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органа)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447"/>
        <w:gridCol w:w="2215"/>
        <w:gridCol w:w="1600"/>
        <w:gridCol w:w="1600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8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50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(Ф.И.О., подпись)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