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c2c" w14:textId="f78c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15 сентября 2014 года № 305. Зарегистрирован в Министерстве юстиции Республики Казахстан 13 октября 2014 года № 9790. Утратил силу приказом Председателя Комитета национальной безопасности Республики Казахстан от 27 мая 2015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27.05.2015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«Регистрация нотификаций о характеристиках товаров (продукции), содержащих шифровальные (криптографические) средства»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июня 2012 года № 186 «Об утверждении регламентов государственных услуг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 и «Проведение технического исследования на предмет отнесения товаров к средствам криптографической защиты информации» (зарегистрирован в Реестре государственной регистрации нормативных правовых актов 17 июля 2012 года № 7795).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Специальной информационной службе Комитета национальной безопасности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для</w:t>
      </w:r>
      <w:r>
        <w:br/>
      </w:r>
      <w:r>
        <w:rPr>
          <w:rFonts w:ascii="Times New Roman"/>
          <w:b/>
          <w:i w:val="false"/>
          <w:color w:val="000000"/>
        </w:rPr>
        <w:t>
занятия деятельностью по разработке, производству, ремонту и</w:t>
      </w:r>
      <w:r>
        <w:br/>
      </w:r>
      <w:r>
        <w:rPr>
          <w:rFonts w:ascii="Times New Roman"/>
          <w:b/>
          <w:i w:val="false"/>
          <w:color w:val="000000"/>
        </w:rPr>
        <w:t>
реализации специальных технических средств,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оперативно-розыскных мероприятий»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 лицензии, выдача дубликата лицензии для занятия деятельностью по разработке, производству, ремонту и реализации 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проверка соответствия услугополучателя установленным квалификационным требованиям и создание проекта результата оказания государственной услуги сотрудником управления лицензирования (далее - исполнитель):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полноты/неполноты представленных документов и соответствия/несоответствия услугополучателя установленным квалификационным требованиям, а также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 (далее - ПШЭП). В случае наличия квитанции на бумажном носителе ее сканированная копия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 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 занятия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по разработке,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производству, ремонту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технических средств,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для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мероприятий»          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 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      услуги 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            лицензии для занятия деятельностью по разработке,</w:t>
      </w:r>
      <w:r>
        <w:br/>
      </w:r>
      <w:r>
        <w:rPr>
          <w:rFonts w:ascii="Times New Roman"/>
          <w:b/>
          <w:i w:val="false"/>
          <w:color w:val="000000"/>
        </w:rPr>
        <w:t>
              производству, ремонту и реализации специальных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 технических средств,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
              проведения оперативно-розыскных мероприятий»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16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разработку и реализацию (в том числе иную передачу) средств</w:t>
      </w:r>
      <w:r>
        <w:br/>
      </w:r>
      <w:r>
        <w:rPr>
          <w:rFonts w:ascii="Times New Roman"/>
          <w:b/>
          <w:i w:val="false"/>
          <w:color w:val="000000"/>
        </w:rPr>
        <w:t>
криптографической защиты информации»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дубликата лицензии на разработку и реализацию (в том числе иную передачу) средств криптографической защиты информации,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проверка соответствия услугополучателя установленным квалификационным требованиям и создание проекта результата оказания государственной услуги сотрудником управления лицензирования (далее - исполнитель):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полноты/неполноты представленных документов и соответствия/несоответствия услугополучателя установленным квалификационным требованиям, а также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(справочник бизнес-процессов).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 (далее - ПШЭП). В случае наличия квитанции на бумажном носителе ее сканированная копия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 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разработку и реализацию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иную передачу)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криптографической защиты информации»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разработку и реализацию (в том числе иную передачу)</w:t>
      </w:r>
      <w:r>
        <w:br/>
      </w:r>
      <w:r>
        <w:rPr>
          <w:rFonts w:ascii="Times New Roman"/>
          <w:b/>
          <w:i w:val="false"/>
          <w:color w:val="000000"/>
        </w:rPr>
        <w:t>
средств криптографической защиты информации»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9248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769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оказание услуг по выявлению технических каналов утечки</w:t>
      </w:r>
      <w:r>
        <w:br/>
      </w:r>
      <w:r>
        <w:rPr>
          <w:rFonts w:ascii="Times New Roman"/>
          <w:b/>
          <w:i w:val="false"/>
          <w:color w:val="000000"/>
        </w:rPr>
        <w:t>
информации и специальных технических средств,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оперативно-розыскных мероприятий»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дубликата лицензии на оказание услуг по выявлению технических каналов утечки информации и 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проверка соответствия услугополучателя установленным квалификационным требованиям и создание проекта результата оказания государственной услуги сотрудником управления лицензирования (далее - исполнитель):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факта полноты/неполноты представленных документов и соответствия/несоответствия услугополучателя установленным квалификационным требованиям, а также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 (далее - ПШЭП). В случае наличия квитанции на бумажном носителе ее сканированная копия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 квалификационными требованиями.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осуществляет проверку соответствия услугополучателя установленным квалификационным требованиям, формирует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12 рабочих дней. В случае установления факта неполноты представленных документов результатом оказания государственной услуги является мотивированный отказ в оказании государственной услуги, который формируется в течение 2 рабочих дней с момента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- в течение 2 рабочих дней. В случае установления факта неполноты представленных документов -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лицензии -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услуг по выявлению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каналов утечки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специальных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предназначенных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оперативно-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розыскных мероприятий»        </w:t>
      </w:r>
    </w:p>
    <w:bookmarkEnd w:id="35"/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       оказание услуг по выявлению технических каналов утечки</w:t>
      </w:r>
      <w:r>
        <w:br/>
      </w:r>
      <w:r>
        <w:rPr>
          <w:rFonts w:ascii="Times New Roman"/>
          <w:b/>
          <w:i w:val="false"/>
          <w:color w:val="000000"/>
        </w:rPr>
        <w:t>
             информации и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  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  оперативно-розыскных мероприятий»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486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1882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
таможенную территорию Таможенного союза и вывоз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негласного получения информации»</w:t>
      </w:r>
    </w:p>
    <w:bookmarkEnd w:id="38"/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заключения (разрешительного документа) на ввоз на таможенную территорию Таможенного союза и вывоз с таможенной территории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специальных 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предназначенных для негласного получения информации,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"/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формирование уведомления о предоставлении образцов специальных технических средств (в случае необходимости) и проекта результата оказания государственной услуги сотрудником управления лицензирования (далее - исполнитель)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42"/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формирует уведомление о предоставлении образцов специальных технических средств (в случае необходимости) и результат оказания государственной услуги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44"/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«Выдача заключения (разрешительного документа) на ввоз на таможенную территорию Таможенного союза и вывоз с таможенной территории Таможенного союза специальных технических средств, предназначенных для негласного получения информации».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внешнеторговом договоре (контракте), приложении и (или) дополнении к нему, и (или) ином документе, подтверждающим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специальные технические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формирует уведомление о предоставлении образцов специальных технических средств (в случае необходимости) и направляет результат оказания государственной услуги на подпись руководителю услугодателя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поступления уведомления в «личный кабинет» услугополучателя.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2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(разрешительного документа)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ввоз на таможенную территорию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 вывоз с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Таможенного союза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средств,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негласного получения информации»    </w:t>
      </w:r>
    </w:p>
    <w:bookmarkEnd w:id="47"/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«Выдача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
           таможенную территорию Таможенного союза и вывоз с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 специальных технических</w:t>
      </w:r>
      <w:r>
        <w:br/>
      </w:r>
      <w:r>
        <w:rPr>
          <w:rFonts w:ascii="Times New Roman"/>
          <w:b/>
          <w:i w:val="false"/>
          <w:color w:val="000000"/>
        </w:rPr>
        <w:t>
 средств, предназначенных для негласного получения информации»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76708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072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49"/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
таможенную территорию Таможенного союза и вывоз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шифровальных</w:t>
      </w:r>
      <w:r>
        <w:br/>
      </w:r>
      <w:r>
        <w:rPr>
          <w:rFonts w:ascii="Times New Roman"/>
          <w:b/>
          <w:i w:val="false"/>
          <w:color w:val="000000"/>
        </w:rPr>
        <w:t>
(криптографических) средств»</w:t>
      </w:r>
    </w:p>
    <w:bookmarkEnd w:id="50"/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заключения (разрешительного документа) на ввоз на таможенную территорию Таможенного союза и вывоз с таможенной территории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шифровальных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(криптографических) средств либо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2"/>
    <w:bookmarkStart w:name="z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формирование уведомления о предоставлении образцов шифровального средства (в случае необходимости) и проекта результата оказания государственной услуги сотрудником управления лицензирования (далее - исполнитель)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54"/>
    <w:bookmarkStart w:name="z8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формирует уведомление о предоставлении образцов шифровального средства (в случае необходимости) и результат оказания государственной услуги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56"/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«Выдача заключения (разрешительного документа) на ввоз на таможенную территорию Таможенного союза и вывоз с таможенной территории Таможенного союза шифровальных (криптографических) средств».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внешнеторговом договоре (контракте), приложении и (или) дополнении к нему, и (или) ином документе, подтверждающим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шифровальное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формирует уведомление о предоставлении образцов шифровального средства (в случае необходимости) и направляет результат оказания государственной услуги на подпись руководителю услугодателя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шифровального средства составляет 5 календарных дней с момента поступления уведомления в «личный кабинет» услугополучателя. Данный срок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2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(разрешительного документа)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ввоз на таможенную территорию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 вывоз с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Таможенного союза шифровальных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(криптографических) средств»      </w:t>
      </w:r>
    </w:p>
    <w:bookmarkEnd w:id="59"/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«Выдача заключения (разрешительного документа) на ввоз на</w:t>
      </w:r>
      <w:r>
        <w:br/>
      </w:r>
      <w:r>
        <w:rPr>
          <w:rFonts w:ascii="Times New Roman"/>
          <w:b/>
          <w:i w:val="false"/>
          <w:color w:val="000000"/>
        </w:rPr>
        <w:t>
            таможенную территорию Таможенного союза и вывоз с</w:t>
      </w:r>
      <w:r>
        <w:br/>
      </w:r>
      <w:r>
        <w:rPr>
          <w:rFonts w:ascii="Times New Roman"/>
          <w:b/>
          <w:i w:val="false"/>
          <w:color w:val="000000"/>
        </w:rPr>
        <w:t>
           таможенной территории Таможенного союза шифровальных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  (криптографических) средств»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569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1628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61"/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технического исследования на предмет отнесения</w:t>
      </w:r>
      <w:r>
        <w:br/>
      </w:r>
      <w:r>
        <w:rPr>
          <w:rFonts w:ascii="Times New Roman"/>
          <w:b/>
          <w:i w:val="false"/>
          <w:color w:val="000000"/>
        </w:rPr>
        <w:t>
товаров к средствам криптографической защиты информации и</w:t>
      </w:r>
      <w:r>
        <w:br/>
      </w:r>
      <w:r>
        <w:rPr>
          <w:rFonts w:ascii="Times New Roman"/>
          <w:b/>
          <w:i w:val="false"/>
          <w:color w:val="000000"/>
        </w:rPr>
        <w:t>
специальным техническим средствам,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оперативно-розыскных мероприятий»</w:t>
      </w:r>
    </w:p>
    <w:bookmarkEnd w:id="62"/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заключения по техническому исследованию на предмет отнесения товаров к средствам криптографической защиты информации и специальным техническим средствам, предназначенным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64"/>
    <w:bookmarkStart w:name="z1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 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формирование уведомления о предоставлении образца товара (в случае необходимости) и проекта результата оказания государственной услуги сотрудником управления лицензирования (далее - исполнитель):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(в случае отсутствия необходимости предоставления образца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со дня предоставления образца товара (в случае необходимости предоставления образца товара).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товара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 в день формирования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66"/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формирует уведомление о предоставлении образца товара (в случае необходимости) и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(в случае отсутствия необходимости предоставления образца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со дня предоставления образца товара (в случае необходимости предоставления образца товара).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товара составляет 5 календарных дней с момента получения услугополучателем соответствующего уведомления (при обращении к услугодателю) или с момента поступления уведомления в «личный кабинет» услугополучателя (при обращении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68"/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контрактах (договорах) на поставку товара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товар.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формирует уведомление о предоставлении образца товара (в случае необходимости) и направляет результат оказания государственной услуги на подпись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рабочих дней (в случае отсутствия необходимости предоставления образца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со дня предоставления образца товара (в случае необходимости предоставления образца товара).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образца товара составляет 5 календарных дней с момента поступления уведомления в «личный кабинет»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технического исследования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отнесения товаров к средствам криптографической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информации и специальным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средствам, предназначенным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  </w:t>
      </w:r>
    </w:p>
    <w:bookmarkEnd w:id="71"/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    «Проведение технического исследования на предмет</w:t>
      </w:r>
      <w:r>
        <w:br/>
      </w:r>
      <w:r>
        <w:rPr>
          <w:rFonts w:ascii="Times New Roman"/>
          <w:b/>
          <w:i w:val="false"/>
          <w:color w:val="000000"/>
        </w:rPr>
        <w:t>
        отнесения товаров к средствам криптографической защиты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  информации и специальным</w:t>
      </w:r>
      <w:r>
        <w:br/>
      </w:r>
      <w:r>
        <w:rPr>
          <w:rFonts w:ascii="Times New Roman"/>
          <w:b/>
          <w:i w:val="false"/>
          <w:color w:val="000000"/>
        </w:rPr>
        <w:t>
          техническим средствам, предназначенным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 оперативно-розыскных мероприятий»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70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0104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305 </w:t>
      </w:r>
    </w:p>
    <w:bookmarkEnd w:id="73"/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нотификаций о характеристиках товаров (продукции),</w:t>
      </w:r>
      <w:r>
        <w:br/>
      </w:r>
      <w:r>
        <w:rPr>
          <w:rFonts w:ascii="Times New Roman"/>
          <w:b/>
          <w:i w:val="false"/>
          <w:color w:val="000000"/>
        </w:rPr>
        <w:t>
содержащих шифровальные (криптографические) средства»</w:t>
      </w:r>
    </w:p>
    <w:bookmarkEnd w:id="74"/>
    <w:bookmarkStart w:name="z1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нотификаций о характеристиках товаров (продукции), содержащих шифровальные (криптографические) средства» (далее - государственная услуга) оказывается Комитетом национальной безопасности Республики Казахстан (далее - КНБ,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нотификаций о характеристиках товаров (продукции), содержащих шифровальные (криптографические) средства», утвержденного постановлением Правительства Республики Казахстан от 31 мая 2014 года № 600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Специальной информационной службой КНБ, в том числе через веб-портал «электронного правительства» www.e.gov.kz или веб-портал «Е-лицензирование» www.elicense.kz (далее —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 </w:t>
      </w:r>
      <w:r>
        <w:rPr>
          <w:rFonts w:ascii="Times New Roman"/>
          <w:b w:val="false"/>
          <w:i w:val="false"/>
          <w:color w:val="000000"/>
          <w:sz w:val="28"/>
        </w:rPr>
        <w:t>регистрации нотификации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характеристиках  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>(продукции), содержащих шифровальные (криптографические) средства, либо о нерегистрации.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76"/>
    <w:bookmarkStart w:name="z11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управления лицензирования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формирование уведомления о предоставлении услугодателю легализованного документа, предоставляющего услугополучателю право действовать от лица изготовителя (при обращении на портал) и проекта результата оказания государственной услуги сотрудником управления лицензирования (далее - исполнитель) в течение 10 рабочих дней с момента получения пакета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оказания государственной услуги руководителем услугодателя в день формирования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день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номером и датой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сопроводительное письмо в адрес услугополучателя либо отметка в реестре передачи корреспонденции о получении результата оказания государственной услуги (в случае обращения за результатом оказания государственной услуги на бумажном носителе).</w:t>
      </w:r>
    </w:p>
    <w:bookmarkEnd w:id="78"/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 проводит регистрацию полученных документов и передает на рассмотрение руководителю управления лицензирования, при этом на заявлении проставляет регистрационный штамп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документов определяет исполнителя по заявлению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с момента получения пакета документов, рассматривает заявление услугополучателя, формирует уведомление о предоставлении услугодателю документа, предусмотренного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(при обращении на портал), и результат оказания государственной услуги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в день подписания направляется сотрудником канцелярии услугодателя нарочно либо через почту в адрес услугополучателя.</w:t>
      </w:r>
    </w:p>
    <w:bookmarkEnd w:id="80"/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запроса на получение государственной услуги на портале выбирает «Регистрация нотификаций о характеристиках товаров (продукции), содержащих шифровальные (криптографические) средства». Портал формирует первый шаг подачи запроса, автоматически заполняя данные о услугополучателе.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нотификацию 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нотификацию в формате *.xls;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документе, предусмотренном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«личного кабинета»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процедур(действий)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запроса от услугополучателя производит регистрацию запроса на портале и перенаправляет запрос через портал на рассмотрение руководителю управления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лицензирования в день поступления запроса определяет исполнителя путем перенаправления последнему запроса через портал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момента получения запроса через портал исполнитель рассматривает запрос, формирует уведомление о предоставлении услугодателю документа, предусмотренного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результат оказания государственной услуги на подпись руководителю услугодателя в течение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документа, предусмотренного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3 рабочих дня с момента поступления уведомления в «личный кабинет»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день формирования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«личный кабинет» услугополучателя.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нотификаций о характеристиках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(продукции),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шифровальные (криптографические) средства»</w:t>
      </w:r>
    </w:p>
    <w:bookmarkEnd w:id="83"/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    «Регистрация нотификаций о характеристиках товаров</w:t>
      </w:r>
      <w:r>
        <w:br/>
      </w:r>
      <w:r>
        <w:rPr>
          <w:rFonts w:ascii="Times New Roman"/>
          <w:b/>
          <w:i w:val="false"/>
          <w:color w:val="000000"/>
        </w:rPr>
        <w:t>
      (продукции), содержащих шифровальные (криптографические)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  средства»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493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0104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