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13ce" w14:textId="e1c1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25 сентября 2014 года № 319. Зарегистрирован в Министерстве юстиции Республики Казахстан 29 октября 2014 года № 9842.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п.3</w:t>
      </w:r>
    </w:p>
    <w:bookmarkStart w:name="z1" w:id="0"/>
    <w:p>
      <w:pPr>
        <w:spacing w:after="0"/>
        <w:ind w:left="0"/>
        <w:jc w:val="both"/>
      </w:pPr>
      <w:r>
        <w:rPr>
          <w:rFonts w:ascii="Times New Roman"/>
          <w:b w:val="false"/>
          <w:i w:val="false"/>
          <w:color w:val="000000"/>
          <w:sz w:val="28"/>
        </w:rPr>
        <w:t xml:space="preserve">
      В соответствии с частью 2 статьи 83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bookmarkStart w:name="z2" w:id="1"/>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w:t>
      </w:r>
    </w:p>
    <w:bookmarkEnd w:id="1"/>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 и его опубликование;</w:t>
      </w:r>
    </w:p>
    <w:p>
      <w:pPr>
        <w:spacing w:after="0"/>
        <w:ind w:left="0"/>
        <w:jc w:val="both"/>
      </w:pPr>
      <w:r>
        <w:rPr>
          <w:rFonts w:ascii="Times New Roman"/>
          <w:b w:val="false"/>
          <w:i w:val="false"/>
          <w:color w:val="000000"/>
          <w:sz w:val="28"/>
        </w:rPr>
        <w:t xml:space="preserve">
      2) в срок до 1 декабря 2014 года внесение соответствующих изменений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(зарегистрированный в Реестре государственной регистрации нормативных правовых актов за № 9574, опубликованный в газете "Казахстанская правда" и "Егемен Қазақстан" от 6 августа 2014 года № 151).</w:t>
      </w:r>
    </w:p>
    <w:bookmarkStart w:name="z3" w:id="2"/>
    <w:p>
      <w:pPr>
        <w:spacing w:after="0"/>
        <w:ind w:left="0"/>
        <w:jc w:val="both"/>
      </w:pPr>
      <w:r>
        <w:rPr>
          <w:rFonts w:ascii="Times New Roman"/>
          <w:b w:val="false"/>
          <w:i w:val="false"/>
          <w:color w:val="000000"/>
          <w:sz w:val="28"/>
        </w:rPr>
        <w:t>
      3. Настоящий приказ вводится в действие с 1 января 2017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от 25 сентября 2014 года № 319</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и порядка содержания осужденных на</w:t>
      </w:r>
      <w:r>
        <w:br/>
      </w:r>
      <w:r>
        <w:rPr>
          <w:rFonts w:ascii="Times New Roman"/>
          <w:b/>
          <w:i w:val="false"/>
          <w:color w:val="000000"/>
        </w:rPr>
        <w:t>гауптвахте органов военной полиции Комитета национальной</w:t>
      </w:r>
      <w:r>
        <w:br/>
      </w:r>
      <w:r>
        <w:rPr>
          <w:rFonts w:ascii="Times New Roman"/>
          <w:b/>
          <w:i w:val="false"/>
          <w:color w:val="000000"/>
        </w:rPr>
        <w:t>безопасности Республики Казахстан</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 (далее – Правила) разработаны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83 Уголовно-исполнительного кодекса Республики Казахстан (далее – УИК) и определяют внутренний распорядок и порядок содержания осужденных на гауптвахте органов военной полиции Комитета национальной безопасности Республики Казахстан (далее – ОВП).</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На гауптвахте ОВП содержатся военнослужащие Вооруженных Сил, других войск и воинских формирований Республики Казахстан, осужденные судом за совершение уголовных проступков к наказанию в виде ареста на срок, определяемый приговором суда.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Внутренний распорядок на гауптвахте устанавливается в целях обеспечения режима содержания осужденных военнослужащих.</w:t>
      </w:r>
    </w:p>
    <w:bookmarkEnd w:id="6"/>
    <w:bookmarkStart w:name="z10" w:id="7"/>
    <w:p>
      <w:pPr>
        <w:spacing w:after="0"/>
        <w:ind w:left="0"/>
        <w:jc w:val="both"/>
      </w:pPr>
      <w:r>
        <w:rPr>
          <w:rFonts w:ascii="Times New Roman"/>
          <w:b w:val="false"/>
          <w:i w:val="false"/>
          <w:color w:val="000000"/>
          <w:sz w:val="28"/>
        </w:rPr>
        <w:t>
      4. Обеспечение режима на гауптвахте, а также поддержание внутреннего распорядка возлагается на администрацию и сотрудников гауптвахты.</w:t>
      </w:r>
    </w:p>
    <w:bookmarkEnd w:id="7"/>
    <w:bookmarkStart w:name="z11" w:id="8"/>
    <w:p>
      <w:pPr>
        <w:spacing w:after="0"/>
        <w:ind w:left="0"/>
        <w:jc w:val="both"/>
      </w:pPr>
      <w:r>
        <w:rPr>
          <w:rFonts w:ascii="Times New Roman"/>
          <w:b w:val="false"/>
          <w:i w:val="false"/>
          <w:color w:val="000000"/>
          <w:sz w:val="28"/>
        </w:rPr>
        <w:t xml:space="preserve">
      5. Внутренний распорядок на гауптвахте определяется и утверждается начальником ОВП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распорядке предусматривается время для восьмичасового непрерывного сна, подъема, туалета, принятия пищи, труда, воспитательных мероприятий, отхода ко сну. Распорядок вывешивается в каждой камере на государственном и русском языках.</w:t>
      </w:r>
    </w:p>
    <w:bookmarkEnd w:id="8"/>
    <w:bookmarkStart w:name="z12" w:id="9"/>
    <w:p>
      <w:pPr>
        <w:spacing w:after="0"/>
        <w:ind w:left="0"/>
        <w:jc w:val="both"/>
      </w:pPr>
      <w:r>
        <w:rPr>
          <w:rFonts w:ascii="Times New Roman"/>
          <w:b w:val="false"/>
          <w:i w:val="false"/>
          <w:color w:val="000000"/>
          <w:sz w:val="28"/>
        </w:rPr>
        <w:t>
      6. Порядок содержания осужденных военнослужащих включает обеспечение их прав, исполнение ими своих обязанностей, их изоляцию, прием и размещение, личный обыск, дактилоскопирование, фотографирование, досмотр, изъятие запрещенных предметов, вещей, изделий, веществ и продуктов питания, материально-бытовое обеспечение, приобретение продуктов питания и предметов первой необходимости, получение и отправление посылок, передач и бандеролей, получение денежных переводов, получение и отправление писем, заявлений и предложений, телефонные переговоры, выезд за пределы гауптвахты, отправление религиозных обрядов, привлечение к работам, подписка на газеты и журналы, медико-санитарное обеспечение, прогулки, свидания, участие в следственных действиях и судебных заседаниях, поощрения и взыскания, личный прием, выдачу тел, освобождение, а также выполнение задач, предусмотренных УИК.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Содержание осужденных военнослужащих к аресту осуществляется в соответствии с принципами, установленными Законом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Глава 2. Прием и размещение осужденных военнослужащих на гауптвахту органов военной полиции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2"/>
    <w:p>
      <w:pPr>
        <w:spacing w:after="0"/>
        <w:ind w:left="0"/>
        <w:jc w:val="both"/>
      </w:pPr>
      <w:r>
        <w:rPr>
          <w:rFonts w:ascii="Times New Roman"/>
          <w:b w:val="false"/>
          <w:i w:val="false"/>
          <w:color w:val="000000"/>
          <w:sz w:val="28"/>
        </w:rPr>
        <w:t xml:space="preserve">
      8. Прием осужденных военнослужащих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w:t>
      </w:r>
    </w:p>
    <w:bookmarkEnd w:id="12"/>
    <w:bookmarkStart w:name="z16" w:id="13"/>
    <w:p>
      <w:pPr>
        <w:spacing w:after="0"/>
        <w:ind w:left="0"/>
        <w:jc w:val="both"/>
      </w:pPr>
      <w:r>
        <w:rPr>
          <w:rFonts w:ascii="Times New Roman"/>
          <w:b w:val="false"/>
          <w:i w:val="false"/>
          <w:color w:val="000000"/>
          <w:sz w:val="28"/>
        </w:rPr>
        <w:t>
      9. Лицо, доставившее осужденного военнослужащего на гауптвахту ОВП, предоставляет начальнику гауптвахты (лицу, его замещающему) либо начальнику смены следующие документы:</w:t>
      </w:r>
    </w:p>
    <w:bookmarkEnd w:id="13"/>
    <w:p>
      <w:pPr>
        <w:spacing w:after="0"/>
        <w:ind w:left="0"/>
        <w:jc w:val="both"/>
      </w:pPr>
      <w:r>
        <w:rPr>
          <w:rFonts w:ascii="Times New Roman"/>
          <w:b w:val="false"/>
          <w:i w:val="false"/>
          <w:color w:val="000000"/>
          <w:sz w:val="28"/>
        </w:rPr>
        <w:t>
      1) копию приговора суда, заверенную гербовой печатью воинской части;</w:t>
      </w:r>
    </w:p>
    <w:p>
      <w:pPr>
        <w:spacing w:after="0"/>
        <w:ind w:left="0"/>
        <w:jc w:val="both"/>
      </w:pPr>
      <w:r>
        <w:rPr>
          <w:rFonts w:ascii="Times New Roman"/>
          <w:b w:val="false"/>
          <w:i w:val="false"/>
          <w:color w:val="000000"/>
          <w:sz w:val="28"/>
        </w:rPr>
        <w:t>
      2) копию приказа или выписку из приказа командира воинской части о снятии со всех видов довольствия осужденного военнослужащего на период отбывания наказания, заверенную в порядке, предусмотренном приказом Председателя Комитета национальной безопасности Республики Казахстан от 15 августа 2017 года № 55/ДСП "Об утверждении Правил документирования и управления документацией в органах национальной безопасности Республики Казахстан" (зарегистрирован в Реестре государственной регистрации нормативных правовых актов за № 15679);</w:t>
      </w:r>
    </w:p>
    <w:p>
      <w:pPr>
        <w:spacing w:after="0"/>
        <w:ind w:left="0"/>
        <w:jc w:val="both"/>
      </w:pPr>
      <w:r>
        <w:rPr>
          <w:rFonts w:ascii="Times New Roman"/>
          <w:b w:val="false"/>
          <w:i w:val="false"/>
          <w:color w:val="000000"/>
          <w:sz w:val="28"/>
        </w:rPr>
        <w:t>
      3) медицинскую книжку;</w:t>
      </w:r>
    </w:p>
    <w:p>
      <w:pPr>
        <w:spacing w:after="0"/>
        <w:ind w:left="0"/>
        <w:jc w:val="both"/>
      </w:pPr>
      <w:r>
        <w:rPr>
          <w:rFonts w:ascii="Times New Roman"/>
          <w:b w:val="false"/>
          <w:i w:val="false"/>
          <w:color w:val="000000"/>
          <w:sz w:val="28"/>
        </w:rPr>
        <w:t>
      4) продовольственный аттестат;</w:t>
      </w:r>
    </w:p>
    <w:p>
      <w:pPr>
        <w:spacing w:after="0"/>
        <w:ind w:left="0"/>
        <w:jc w:val="both"/>
      </w:pPr>
      <w:r>
        <w:rPr>
          <w:rFonts w:ascii="Times New Roman"/>
          <w:b w:val="false"/>
          <w:i w:val="false"/>
          <w:color w:val="000000"/>
          <w:sz w:val="28"/>
        </w:rPr>
        <w:t>
      5) опись личных вещей (в двух экземплярах), подписанная должностным лицом штаба части и осужденным.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10. При приеме осужденных военнослужащих на гауптвахту проверяется наличие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правильность их оформления, а также производится личный досмотр, изымаются документы, вещи, предметы, изделия, вещества, ценности, деньги и продукты питания, запрещенные к хранению и использованию.</w:t>
      </w:r>
    </w:p>
    <w:bookmarkEnd w:id="14"/>
    <w:p>
      <w:pPr>
        <w:spacing w:after="0"/>
        <w:ind w:left="0"/>
        <w:jc w:val="both"/>
      </w:pPr>
      <w:r>
        <w:rPr>
          <w:rFonts w:ascii="Times New Roman"/>
          <w:b w:val="false"/>
          <w:i w:val="false"/>
          <w:color w:val="000000"/>
          <w:sz w:val="28"/>
        </w:rPr>
        <w:t xml:space="preserve">
      Сведения об осужденном военнослужащем, а также об изъятых и принятых на хранение документах, вещах, предметах, изделиях, веществах, ценностях, сумме денег и продуктах питания вносятся в Книгу учета осужденных военнослужащих к аресту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осужденного военнослужащего.</w:t>
      </w:r>
    </w:p>
    <w:bookmarkStart w:name="z18" w:id="15"/>
    <w:p>
      <w:pPr>
        <w:spacing w:after="0"/>
        <w:ind w:left="0"/>
        <w:jc w:val="both"/>
      </w:pPr>
      <w:r>
        <w:rPr>
          <w:rFonts w:ascii="Times New Roman"/>
          <w:b w:val="false"/>
          <w:i w:val="false"/>
          <w:color w:val="000000"/>
          <w:sz w:val="28"/>
        </w:rPr>
        <w:t>
      11. О приеме осужденного военнослужащего на гауптвахту, а также принятых на хранение документах, вещах, предметах, изделиях, веществах, ценностях, сумме денег и продуктах питания составляется расписка в трех экземплярах. Первый экземпляр выдается лицу, доставившему осужденного военнослужащего на гауптвахту, второй – осужденному военнослужащему, а третий экземпляр приобщается к личному делу осужденного военнослужащего.</w:t>
      </w:r>
    </w:p>
    <w:bookmarkEnd w:id="15"/>
    <w:bookmarkStart w:name="z19" w:id="16"/>
    <w:p>
      <w:pPr>
        <w:spacing w:after="0"/>
        <w:ind w:left="0"/>
        <w:jc w:val="both"/>
      </w:pPr>
      <w:r>
        <w:rPr>
          <w:rFonts w:ascii="Times New Roman"/>
          <w:b w:val="false"/>
          <w:i w:val="false"/>
          <w:color w:val="000000"/>
          <w:sz w:val="28"/>
        </w:rPr>
        <w:t>
      12. Принятые для хранения у осужденного военнослужащего, принадлежащие ему деньги и ценности сдаются на хранение начальнику гауптвахты. Документы, удостоверяющие личность также хранятся у начальника гауптвахты.</w:t>
      </w:r>
    </w:p>
    <w:bookmarkEnd w:id="16"/>
    <w:bookmarkStart w:name="z20" w:id="17"/>
    <w:p>
      <w:pPr>
        <w:spacing w:after="0"/>
        <w:ind w:left="0"/>
        <w:jc w:val="both"/>
      </w:pPr>
      <w:r>
        <w:rPr>
          <w:rFonts w:ascii="Times New Roman"/>
          <w:b w:val="false"/>
          <w:i w:val="false"/>
          <w:color w:val="000000"/>
          <w:sz w:val="28"/>
        </w:rPr>
        <w:t>
      13. Личные вещи, предметы, изделия, вещества и продукты питания сдаются на хранение в комнату хранения вещей арестованных.</w:t>
      </w:r>
    </w:p>
    <w:bookmarkEnd w:id="17"/>
    <w:bookmarkStart w:name="z21" w:id="18"/>
    <w:p>
      <w:pPr>
        <w:spacing w:after="0"/>
        <w:ind w:left="0"/>
        <w:jc w:val="both"/>
      </w:pPr>
      <w:r>
        <w:rPr>
          <w:rFonts w:ascii="Times New Roman"/>
          <w:b w:val="false"/>
          <w:i w:val="false"/>
          <w:color w:val="000000"/>
          <w:sz w:val="28"/>
        </w:rPr>
        <w:t>
      14. При приеме осужденного военнослужащего на гауптвахту, медицинским работником (фельдшером) проводится его осмотр на предмет выявления телесных повреждений, о чем в Книге учета производится соответствующая запись. О выявленных телесных повреждениях с проставлением подписи сообщается должностному лицу, доставившему осужденного военнослужащего.</w:t>
      </w:r>
    </w:p>
    <w:bookmarkEnd w:id="18"/>
    <w:bookmarkStart w:name="z22" w:id="19"/>
    <w:p>
      <w:pPr>
        <w:spacing w:after="0"/>
        <w:ind w:left="0"/>
        <w:jc w:val="both"/>
      </w:pPr>
      <w:r>
        <w:rPr>
          <w:rFonts w:ascii="Times New Roman"/>
          <w:b w:val="false"/>
          <w:i w:val="false"/>
          <w:color w:val="000000"/>
          <w:sz w:val="28"/>
        </w:rPr>
        <w:t>
      15. В случае обнаружения телесных повреждений оказывается соответствующая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медицинской книжке осужденного военнослужащего, подлежащего водворению на гауптвахту. О каждом факте обнаружения телесных повреждений у осужденных военнослужащих в суточный срок в письменном виде начальник гауптвахты сообщает прокурору.</w:t>
      </w:r>
    </w:p>
    <w:bookmarkEnd w:id="19"/>
    <w:bookmarkStart w:name="z23" w:id="20"/>
    <w:p>
      <w:pPr>
        <w:spacing w:after="0"/>
        <w:ind w:left="0"/>
        <w:jc w:val="both"/>
      </w:pPr>
      <w:r>
        <w:rPr>
          <w:rFonts w:ascii="Times New Roman"/>
          <w:b w:val="false"/>
          <w:i w:val="false"/>
          <w:color w:val="000000"/>
          <w:sz w:val="28"/>
        </w:rPr>
        <w:t>
      16. При приеме осужденного военнослужащего на гауптвахту, медицинским работником (фельдшером) обращается особое внимание на наличие наружных проявлений кожных, венерических, инфекционных и других заболеваний, пораженность педикулезом. Осмотр вновь прибывших осужденных военнослужащих проводится до их размещения по камерам.</w:t>
      </w:r>
    </w:p>
    <w:bookmarkEnd w:id="20"/>
    <w:bookmarkStart w:name="z24" w:id="21"/>
    <w:p>
      <w:pPr>
        <w:spacing w:after="0"/>
        <w:ind w:left="0"/>
        <w:jc w:val="both"/>
      </w:pPr>
      <w:r>
        <w:rPr>
          <w:rFonts w:ascii="Times New Roman"/>
          <w:b w:val="false"/>
          <w:i w:val="false"/>
          <w:color w:val="000000"/>
          <w:sz w:val="28"/>
        </w:rPr>
        <w:t>
      17. В случае отсутствия медицинского работника, начальник гауптвахты (начальник смены) опрашивает осужденного военнослужащего, подлежащего водворению на гауптвахту, о состоянии его здоровья на предмет выявления необходимости оказания неотложной медицинской помощи.</w:t>
      </w:r>
    </w:p>
    <w:bookmarkEnd w:id="21"/>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осужденных военнослужащих, подлежащих водворению на гауптвахту, начальник гауптвахты (начальник смены) немедленно вызывает бригаду скорой медицинской помощи.</w:t>
      </w:r>
    </w:p>
    <w:p>
      <w:pPr>
        <w:spacing w:after="0"/>
        <w:ind w:left="0"/>
        <w:jc w:val="both"/>
      </w:pP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ближайшую организацию здравоохранения.</w:t>
      </w:r>
    </w:p>
    <w:p>
      <w:pPr>
        <w:spacing w:after="0"/>
        <w:ind w:left="0"/>
        <w:jc w:val="both"/>
      </w:pPr>
      <w:r>
        <w:rPr>
          <w:rFonts w:ascii="Times New Roman"/>
          <w:b w:val="false"/>
          <w:i w:val="false"/>
          <w:color w:val="000000"/>
          <w:sz w:val="28"/>
        </w:rPr>
        <w:t>
      Больной, нуждающийся в стационарном лечении, незамедлительно направляется в организацию здравоохранения.</w:t>
      </w:r>
    </w:p>
    <w:bookmarkStart w:name="z25" w:id="22"/>
    <w:p>
      <w:pPr>
        <w:spacing w:after="0"/>
        <w:ind w:left="0"/>
        <w:jc w:val="both"/>
      </w:pPr>
      <w:r>
        <w:rPr>
          <w:rFonts w:ascii="Times New Roman"/>
          <w:b w:val="false"/>
          <w:i w:val="false"/>
          <w:color w:val="000000"/>
          <w:sz w:val="28"/>
        </w:rPr>
        <w:t>
      18. Принятым на гауптвахту осужденным военнослужащим в письменном виде предоставляется информация и разъясняются под роспись их права и обязанности, правоограничения, внутренний распорядок и порядок содержания на гауптвахте, предусмотренные настоящими Правилами.</w:t>
      </w:r>
    </w:p>
    <w:bookmarkEnd w:id="22"/>
    <w:p>
      <w:pPr>
        <w:spacing w:after="0"/>
        <w:ind w:left="0"/>
        <w:jc w:val="both"/>
      </w:pPr>
      <w:r>
        <w:rPr>
          <w:rFonts w:ascii="Times New Roman"/>
          <w:b w:val="false"/>
          <w:i w:val="false"/>
          <w:color w:val="000000"/>
          <w:sz w:val="28"/>
        </w:rPr>
        <w:t>
      В каждой камере вывешивается информация об основных правах и обязанностях осужденных военнослужащих на государственном и русском языках.</w:t>
      </w:r>
    </w:p>
    <w:bookmarkStart w:name="z26" w:id="23"/>
    <w:p>
      <w:pPr>
        <w:spacing w:after="0"/>
        <w:ind w:left="0"/>
        <w:jc w:val="both"/>
      </w:pPr>
      <w:r>
        <w:rPr>
          <w:rFonts w:ascii="Times New Roman"/>
          <w:b w:val="false"/>
          <w:i w:val="false"/>
          <w:color w:val="000000"/>
          <w:sz w:val="28"/>
        </w:rPr>
        <w:t>
      19. Осужденные военнослужащие, водворенные на гауптвахту, содержатся в условиях строгой изоляции, размещаются по камерам раздельно и отдельно от других военнослужащих, содержащихся на гауптвахте по иным основаниям, с соблюдением следующих требований:</w:t>
      </w:r>
    </w:p>
    <w:bookmarkEnd w:id="23"/>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женщины-военнослужащие отдельно от мужчин;</w:t>
      </w:r>
    </w:p>
    <w:p>
      <w:pPr>
        <w:spacing w:after="0"/>
        <w:ind w:left="0"/>
        <w:jc w:val="both"/>
      </w:pPr>
      <w:r>
        <w:rPr>
          <w:rFonts w:ascii="Times New Roman"/>
          <w:b w:val="false"/>
          <w:i w:val="false"/>
          <w:color w:val="000000"/>
          <w:sz w:val="28"/>
        </w:rPr>
        <w:t>
      4) осужденные, больные различными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xml:space="preserve">
      Водворение в камеры принятых на гауптвахту осужденных производится начальником гауптвахты или начальником смены в соответствии с планом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7" w:id="24"/>
    <w:p>
      <w:pPr>
        <w:spacing w:after="0"/>
        <w:ind w:left="0"/>
        <w:jc w:val="both"/>
      </w:pPr>
      <w:r>
        <w:rPr>
          <w:rFonts w:ascii="Times New Roman"/>
          <w:b w:val="false"/>
          <w:i w:val="false"/>
          <w:color w:val="000000"/>
          <w:sz w:val="28"/>
        </w:rPr>
        <w:t xml:space="preserve">
      20. Осужденные военнослужащие, водворенные на гауптвахту, содержатся в закрытых на замки общих камерах, указанных в описании общих камер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bookmarkStart w:name="z28" w:id="25"/>
    <w:p>
      <w:pPr>
        <w:spacing w:after="0"/>
        <w:ind w:left="0"/>
        <w:jc w:val="both"/>
      </w:pPr>
      <w:r>
        <w:rPr>
          <w:rFonts w:ascii="Times New Roman"/>
          <w:b w:val="false"/>
          <w:i w:val="false"/>
          <w:color w:val="000000"/>
          <w:sz w:val="28"/>
        </w:rPr>
        <w:t>
      21. Осужденные военнослужащие, содержащиеся на гауптвахте, также размещаются и в одиночных камерах.</w:t>
      </w:r>
    </w:p>
    <w:bookmarkEnd w:id="25"/>
    <w:bookmarkStart w:name="z29" w:id="26"/>
    <w:p>
      <w:pPr>
        <w:spacing w:after="0"/>
        <w:ind w:left="0"/>
        <w:jc w:val="both"/>
      </w:pPr>
      <w:r>
        <w:rPr>
          <w:rFonts w:ascii="Times New Roman"/>
          <w:b w:val="false"/>
          <w:i w:val="false"/>
          <w:color w:val="000000"/>
          <w:sz w:val="28"/>
        </w:rPr>
        <w:t>
      22. Размещение осужденных военнослужащих, содержащихся на гауптвахте, в одиночных камерах допускается по мотивированному постановлению начальника гауптвахты, утвержденному начальником ОВП, в следующих случаях:</w:t>
      </w:r>
    </w:p>
    <w:bookmarkEnd w:id="26"/>
    <w:p>
      <w:pPr>
        <w:spacing w:after="0"/>
        <w:ind w:left="0"/>
        <w:jc w:val="both"/>
      </w:pPr>
      <w:r>
        <w:rPr>
          <w:rFonts w:ascii="Times New Roman"/>
          <w:b w:val="false"/>
          <w:i w:val="false"/>
          <w:color w:val="000000"/>
          <w:sz w:val="28"/>
        </w:rPr>
        <w:t>
      1) в интересах обеспечения безопасности жизни и здоровья осужденного военнослужащего;</w:t>
      </w:r>
    </w:p>
    <w:p>
      <w:pPr>
        <w:spacing w:after="0"/>
        <w:ind w:left="0"/>
        <w:jc w:val="both"/>
      </w:pPr>
      <w:r>
        <w:rPr>
          <w:rFonts w:ascii="Times New Roman"/>
          <w:b w:val="false"/>
          <w:i w:val="false"/>
          <w:color w:val="000000"/>
          <w:sz w:val="28"/>
        </w:rPr>
        <w:t>
      2) при наличии письменного заявления осужденного военнослужащего, содержащегося на гауптвахте, об одиночном содержании при возникновении угрозы его жизни либо здоровью со стороны других осужденных;</w:t>
      </w:r>
    </w:p>
    <w:p>
      <w:pPr>
        <w:spacing w:after="0"/>
        <w:ind w:left="0"/>
        <w:jc w:val="both"/>
      </w:pPr>
      <w:r>
        <w:rPr>
          <w:rFonts w:ascii="Times New Roman"/>
          <w:b w:val="false"/>
          <w:i w:val="false"/>
          <w:color w:val="000000"/>
          <w:sz w:val="28"/>
        </w:rPr>
        <w:t>
      3) оскорбления чести и достоинства других осужденных военнослужащих, личного состава и дежурной смены гауптвахты;</w:t>
      </w:r>
    </w:p>
    <w:p>
      <w:pPr>
        <w:spacing w:after="0"/>
        <w:ind w:left="0"/>
        <w:jc w:val="both"/>
      </w:pPr>
      <w:r>
        <w:rPr>
          <w:rFonts w:ascii="Times New Roman"/>
          <w:b w:val="false"/>
          <w:i w:val="false"/>
          <w:color w:val="000000"/>
          <w:sz w:val="28"/>
        </w:rPr>
        <w:t>
      4) неповиновения законным требованиям дежурной смены гауптвахты или других должностных лиц ОВП;</w:t>
      </w:r>
    </w:p>
    <w:p>
      <w:pPr>
        <w:spacing w:after="0"/>
        <w:ind w:left="0"/>
        <w:jc w:val="both"/>
      </w:pPr>
      <w:r>
        <w:rPr>
          <w:rFonts w:ascii="Times New Roman"/>
          <w:b w:val="false"/>
          <w:i w:val="false"/>
          <w:color w:val="000000"/>
          <w:sz w:val="28"/>
        </w:rPr>
        <w:t>
      5) хранения, изготовления и использования предметов, веществ, запрещенных к хранению и использованию;</w:t>
      </w:r>
    </w:p>
    <w:p>
      <w:pPr>
        <w:spacing w:after="0"/>
        <w:ind w:left="0"/>
        <w:jc w:val="both"/>
      </w:pPr>
      <w:r>
        <w:rPr>
          <w:rFonts w:ascii="Times New Roman"/>
          <w:b w:val="false"/>
          <w:i w:val="false"/>
          <w:color w:val="000000"/>
          <w:sz w:val="28"/>
        </w:rPr>
        <w:t>
      6) участия в азартных играх.</w:t>
      </w:r>
    </w:p>
    <w:p>
      <w:pPr>
        <w:spacing w:after="0"/>
        <w:ind w:left="0"/>
        <w:jc w:val="both"/>
      </w:pPr>
      <w:r>
        <w:rPr>
          <w:rFonts w:ascii="Times New Roman"/>
          <w:b w:val="false"/>
          <w:i w:val="false"/>
          <w:color w:val="000000"/>
          <w:sz w:val="28"/>
        </w:rPr>
        <w:t>
      Начальник гауптвахты не позднее следующего рабочего дня уведомляет прокурора в письменной форме о применении мер безопасности, предусмотренных подпунктами 1) и 2)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осужденных военнослужащих</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8"/>
    <w:p>
      <w:pPr>
        <w:spacing w:after="0"/>
        <w:ind w:left="0"/>
        <w:jc w:val="both"/>
      </w:pPr>
      <w:r>
        <w:rPr>
          <w:rFonts w:ascii="Times New Roman"/>
          <w:b w:val="false"/>
          <w:i w:val="false"/>
          <w:color w:val="000000"/>
          <w:sz w:val="28"/>
        </w:rPr>
        <w:t>
      23. Осужденные военнослужащие, водворенные на гауптвахту, подвергаются личному обыску, дактилоскопированию и фотографированию, а их личные вещи – досмотру.</w:t>
      </w:r>
    </w:p>
    <w:bookmarkEnd w:id="28"/>
    <w:bookmarkStart w:name="z32" w:id="29"/>
    <w:p>
      <w:pPr>
        <w:spacing w:after="0"/>
        <w:ind w:left="0"/>
        <w:jc w:val="both"/>
      </w:pPr>
      <w:r>
        <w:rPr>
          <w:rFonts w:ascii="Times New Roman"/>
          <w:b w:val="false"/>
          <w:i w:val="false"/>
          <w:color w:val="000000"/>
          <w:sz w:val="28"/>
        </w:rPr>
        <w:t>
      24. Личный обыск осужденных военнослужащих и досмотр их вещей производятся начальником гауптвахты (лицом, его замещающим) либо начальником смены гауптвахты с целью обнаружения и изъятия у них предметов, вещей, изделий, веществ и продуктов питания, запрещенных к хранению и использованию, либо не принадлежащих данному военнослужащему.</w:t>
      </w:r>
    </w:p>
    <w:bookmarkEnd w:id="29"/>
    <w:bookmarkStart w:name="z33" w:id="30"/>
    <w:p>
      <w:pPr>
        <w:spacing w:after="0"/>
        <w:ind w:left="0"/>
        <w:jc w:val="both"/>
      </w:pPr>
      <w:r>
        <w:rPr>
          <w:rFonts w:ascii="Times New Roman"/>
          <w:b w:val="false"/>
          <w:i w:val="false"/>
          <w:color w:val="000000"/>
          <w:sz w:val="28"/>
        </w:rPr>
        <w:t>
      25. К запрещенным к хранению и использованию относятся документы, вещи, предметы, изделия, вещества, ценности, деньги и продукты питания, которые представляют опасность для жизни и здоровья или могут использоваться в качестве орудия преступления, либо для воспрепятствования целям отбывания наказания в виде ареста.</w:t>
      </w:r>
    </w:p>
    <w:bookmarkEnd w:id="30"/>
    <w:p>
      <w:pPr>
        <w:spacing w:after="0"/>
        <w:ind w:left="0"/>
        <w:jc w:val="both"/>
      </w:pPr>
      <w:r>
        <w:rPr>
          <w:rFonts w:ascii="Times New Roman"/>
          <w:b w:val="false"/>
          <w:i w:val="false"/>
          <w:color w:val="000000"/>
          <w:sz w:val="28"/>
        </w:rPr>
        <w:t xml:space="preserve">
      Осужденным военнослужащим, водворенным на гауптвахту, разрешается получать посылки (передачи), хранить и иметь при себе продукты питания, предметы первой необходимости, обуви, одежды и другие промышленные товары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4" w:id="31"/>
    <w:p>
      <w:pPr>
        <w:spacing w:after="0"/>
        <w:ind w:left="0"/>
        <w:jc w:val="both"/>
      </w:pPr>
      <w:r>
        <w:rPr>
          <w:rFonts w:ascii="Times New Roman"/>
          <w:b w:val="false"/>
          <w:i w:val="false"/>
          <w:color w:val="000000"/>
          <w:sz w:val="28"/>
        </w:rPr>
        <w:t>
      26. Личный обыск осужденных военнослужащих подразделяется на полный обыск и неполный обыск. Обыск проводится лицом одного пола с обыскиваемым. Личный полный обыск проводится:</w:t>
      </w:r>
    </w:p>
    <w:bookmarkEnd w:id="31"/>
    <w:p>
      <w:pPr>
        <w:spacing w:after="0"/>
        <w:ind w:left="0"/>
        <w:jc w:val="both"/>
      </w:pPr>
      <w:r>
        <w:rPr>
          <w:rFonts w:ascii="Times New Roman"/>
          <w:b w:val="false"/>
          <w:i w:val="false"/>
          <w:color w:val="000000"/>
          <w:sz w:val="28"/>
        </w:rPr>
        <w:t>
      1) при водворении осужденного военнослужащего на гауптвахту и при его убытии;</w:t>
      </w:r>
    </w:p>
    <w:p>
      <w:pPr>
        <w:spacing w:after="0"/>
        <w:ind w:left="0"/>
        <w:jc w:val="both"/>
      </w:pPr>
      <w:r>
        <w:rPr>
          <w:rFonts w:ascii="Times New Roman"/>
          <w:b w:val="false"/>
          <w:i w:val="false"/>
          <w:color w:val="000000"/>
          <w:sz w:val="28"/>
        </w:rPr>
        <w:t>
      2) при водворении в одиночную камеру и освобождения из нее;</w:t>
      </w:r>
    </w:p>
    <w:p>
      <w:pPr>
        <w:spacing w:after="0"/>
        <w:ind w:left="0"/>
        <w:jc w:val="both"/>
      </w:pPr>
      <w:r>
        <w:rPr>
          <w:rFonts w:ascii="Times New Roman"/>
          <w:b w:val="false"/>
          <w:i w:val="false"/>
          <w:color w:val="000000"/>
          <w:sz w:val="28"/>
        </w:rPr>
        <w:t>
      3) перед проведением свидания и по его окончании;</w:t>
      </w:r>
    </w:p>
    <w:p>
      <w:pPr>
        <w:spacing w:after="0"/>
        <w:ind w:left="0"/>
        <w:jc w:val="both"/>
      </w:pPr>
      <w:r>
        <w:rPr>
          <w:rFonts w:ascii="Times New Roman"/>
          <w:b w:val="false"/>
          <w:i w:val="false"/>
          <w:color w:val="000000"/>
          <w:sz w:val="28"/>
        </w:rPr>
        <w:t>
      4) при задержании осужденного военнослужащего, допустившего нарушение внутреннего распорядка и порядка содержания, совершившего побег либо попытку к бегству или другое преступление.</w:t>
      </w:r>
    </w:p>
    <w:bookmarkStart w:name="z35" w:id="32"/>
    <w:p>
      <w:pPr>
        <w:spacing w:after="0"/>
        <w:ind w:left="0"/>
        <w:jc w:val="both"/>
      </w:pPr>
      <w:r>
        <w:rPr>
          <w:rFonts w:ascii="Times New Roman"/>
          <w:b w:val="false"/>
          <w:i w:val="false"/>
          <w:color w:val="000000"/>
          <w:sz w:val="28"/>
        </w:rPr>
        <w:t>
      27. Полный обыск производится в следующем порядке:</w:t>
      </w:r>
    </w:p>
    <w:bookmarkEnd w:id="32"/>
    <w:p>
      <w:pPr>
        <w:spacing w:after="0"/>
        <w:ind w:left="0"/>
        <w:jc w:val="both"/>
      </w:pPr>
      <w:r>
        <w:rPr>
          <w:rFonts w:ascii="Times New Roman"/>
          <w:b w:val="false"/>
          <w:i w:val="false"/>
          <w:color w:val="000000"/>
          <w:sz w:val="28"/>
        </w:rPr>
        <w:t>
      1) осужденному военнослужащему предлагается сдать предметы, запрещенные к использованию, а затем снять последовательно головной убор, обувь и одежду, вплоть до нательного белья;</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осужденному.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В случае необходимости,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p>
    <w:bookmarkStart w:name="z36" w:id="33"/>
    <w:p>
      <w:pPr>
        <w:spacing w:after="0"/>
        <w:ind w:left="0"/>
        <w:jc w:val="both"/>
      </w:pPr>
      <w:r>
        <w:rPr>
          <w:rFonts w:ascii="Times New Roman"/>
          <w:b w:val="false"/>
          <w:i w:val="false"/>
          <w:color w:val="000000"/>
          <w:sz w:val="28"/>
        </w:rPr>
        <w:t>
      28. Неполный обыск осужденного военнослужащего проводится дежурной сменой гауптвахты, при наличии оснований о возможном укрытии запрещенных предметов.</w:t>
      </w:r>
    </w:p>
    <w:bookmarkEnd w:id="33"/>
    <w:bookmarkStart w:name="z37" w:id="34"/>
    <w:p>
      <w:pPr>
        <w:spacing w:after="0"/>
        <w:ind w:left="0"/>
        <w:jc w:val="both"/>
      </w:pPr>
      <w:r>
        <w:rPr>
          <w:rFonts w:ascii="Times New Roman"/>
          <w:b w:val="false"/>
          <w:i w:val="false"/>
          <w:color w:val="000000"/>
          <w:sz w:val="28"/>
        </w:rPr>
        <w:t>
      29. При неполном обыске, осужденному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запрещенных предметах, у обыскиваемого проводится полный обыск.</w:t>
      </w:r>
    </w:p>
    <w:bookmarkEnd w:id="34"/>
    <w:bookmarkStart w:name="z38" w:id="35"/>
    <w:p>
      <w:pPr>
        <w:spacing w:after="0"/>
        <w:ind w:left="0"/>
        <w:jc w:val="both"/>
      </w:pPr>
      <w:r>
        <w:rPr>
          <w:rFonts w:ascii="Times New Roman"/>
          <w:b w:val="false"/>
          <w:i w:val="false"/>
          <w:color w:val="000000"/>
          <w:sz w:val="28"/>
        </w:rPr>
        <w:t>
      30. При проведении обыска осужденному военнослужащему, совершившему нарушение внутреннего распорядка и порядка содержания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При необходимости, обыскиваемый, по указанию обыскивающего, упирается руками в стену.</w:t>
      </w:r>
    </w:p>
    <w:bookmarkEnd w:id="35"/>
    <w:bookmarkStart w:name="z39" w:id="36"/>
    <w:p>
      <w:pPr>
        <w:spacing w:after="0"/>
        <w:ind w:left="0"/>
        <w:jc w:val="both"/>
      </w:pPr>
      <w:r>
        <w:rPr>
          <w:rFonts w:ascii="Times New Roman"/>
          <w:b w:val="false"/>
          <w:i w:val="false"/>
          <w:color w:val="000000"/>
          <w:sz w:val="28"/>
        </w:rPr>
        <w:t>
      31. Досмотр вещей осужденных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организацию здравоохранения.</w:t>
      </w:r>
    </w:p>
    <w:bookmarkEnd w:id="36"/>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p>
    <w:bookmarkStart w:name="z40" w:id="37"/>
    <w:p>
      <w:pPr>
        <w:spacing w:after="0"/>
        <w:ind w:left="0"/>
        <w:jc w:val="both"/>
      </w:pPr>
      <w:r>
        <w:rPr>
          <w:rFonts w:ascii="Times New Roman"/>
          <w:b w:val="false"/>
          <w:i w:val="false"/>
          <w:color w:val="000000"/>
          <w:sz w:val="28"/>
        </w:rPr>
        <w:t xml:space="preserve">
      32. Производство личного обыска осужденных военнослужащих и досмотра их вещей, оформляется протоколом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Протокол подписывается осужденным военнослужащим и должностным лицом гауптвахты, производившим личный обыск осужденного военнослужащего и досмотр его вещей. Копия протокола личного обыска и досмотра вещей вручается осужденному военнослужащему.</w:t>
      </w:r>
    </w:p>
    <w:bookmarkEnd w:id="37"/>
    <w:bookmarkStart w:name="z41" w:id="38"/>
    <w:p>
      <w:pPr>
        <w:spacing w:after="0"/>
        <w:ind w:left="0"/>
        <w:jc w:val="both"/>
      </w:pPr>
      <w:r>
        <w:rPr>
          <w:rFonts w:ascii="Times New Roman"/>
          <w:b w:val="false"/>
          <w:i w:val="false"/>
          <w:color w:val="000000"/>
          <w:sz w:val="28"/>
        </w:rPr>
        <w:t>
      33. Отказ осужденного военнослужащего,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p>
    <w:bookmarkEnd w:id="38"/>
    <w:bookmarkStart w:name="z42" w:id="39"/>
    <w:p>
      <w:pPr>
        <w:spacing w:after="0"/>
        <w:ind w:left="0"/>
        <w:jc w:val="both"/>
      </w:pPr>
      <w:r>
        <w:rPr>
          <w:rFonts w:ascii="Times New Roman"/>
          <w:b w:val="false"/>
          <w:i w:val="false"/>
          <w:color w:val="000000"/>
          <w:sz w:val="28"/>
        </w:rPr>
        <w:t>
      34. Осужденные военнослужащие при водворении на гауптвахту, в случае отсутствия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39"/>
    <w:bookmarkStart w:name="z43" w:id="40"/>
    <w:p>
      <w:pPr>
        <w:spacing w:after="0"/>
        <w:ind w:left="0"/>
        <w:jc w:val="both"/>
      </w:pPr>
      <w:r>
        <w:rPr>
          <w:rFonts w:ascii="Times New Roman"/>
          <w:b w:val="false"/>
          <w:i w:val="false"/>
          <w:color w:val="000000"/>
          <w:sz w:val="28"/>
        </w:rPr>
        <w:t>
      35. Перед водворением на гауптвахту осужденные военнослужащие дактилоскопируются.</w:t>
      </w:r>
    </w:p>
    <w:bookmarkEnd w:id="40"/>
    <w:bookmarkStart w:name="z44" w:id="41"/>
    <w:p>
      <w:pPr>
        <w:spacing w:after="0"/>
        <w:ind w:left="0"/>
        <w:jc w:val="left"/>
      </w:pPr>
      <w:r>
        <w:rPr>
          <w:rFonts w:ascii="Times New Roman"/>
          <w:b/>
          <w:i w:val="false"/>
          <w:color w:val="000000"/>
        </w:rPr>
        <w:t xml:space="preserve"> Глава 4. Изъятие у осужденных военнослужащих документов, вещей, предметов, изделий, веществ, ценностей, денег и продуктов питания, запрещенных к хранению и использованию</w:t>
      </w:r>
    </w:p>
    <w:bookmarkEnd w:id="41"/>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
    <w:p>
      <w:pPr>
        <w:spacing w:after="0"/>
        <w:ind w:left="0"/>
        <w:jc w:val="both"/>
      </w:pPr>
      <w:r>
        <w:rPr>
          <w:rFonts w:ascii="Times New Roman"/>
          <w:b w:val="false"/>
          <w:i w:val="false"/>
          <w:color w:val="000000"/>
          <w:sz w:val="28"/>
        </w:rPr>
        <w:t xml:space="preserve">
      36. Запрещенные документы, вещи, предметы, изделия, вещества, ценности, деньги и продукты питания, обнаруженные у осужденного военнослужащего, изымаются, о чем составляется протокол личного обыска осужденного военнослужащего и досмотра его вещей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46" w:id="43"/>
    <w:p>
      <w:pPr>
        <w:spacing w:after="0"/>
        <w:ind w:left="0"/>
        <w:jc w:val="both"/>
      </w:pPr>
      <w:r>
        <w:rPr>
          <w:rFonts w:ascii="Times New Roman"/>
          <w:b w:val="false"/>
          <w:i w:val="false"/>
          <w:color w:val="000000"/>
          <w:sz w:val="28"/>
        </w:rPr>
        <w:t>
      37. По каждому факту изъятия или обнаружения документов, вещей, предметов, изделий, веществ, ценностей, денег и продуктов питания у осужденного военнослужащего в период отбывания ареста проводится служебная проверка на предмет установления источника их поступления и подлинного владельца.</w:t>
      </w:r>
    </w:p>
    <w:bookmarkEnd w:id="43"/>
    <w:bookmarkStart w:name="z47" w:id="44"/>
    <w:p>
      <w:pPr>
        <w:spacing w:after="0"/>
        <w:ind w:left="0"/>
        <w:jc w:val="both"/>
      </w:pPr>
      <w:r>
        <w:rPr>
          <w:rFonts w:ascii="Times New Roman"/>
          <w:b w:val="false"/>
          <w:i w:val="false"/>
          <w:color w:val="000000"/>
          <w:sz w:val="28"/>
        </w:rPr>
        <w:t>
      38. По заявлению осужденного военнослужащего, водворенного на гауптвахту, документы, вещи, предметы, изделия, вещества, ценности, деньги и продукты питания, находящиеся на хранении на гауптвахте, передаются супруге (супругу) или близким родственникам осужденного военнослужащего.</w:t>
      </w:r>
    </w:p>
    <w:bookmarkEnd w:id="44"/>
    <w:bookmarkStart w:name="z48" w:id="45"/>
    <w:p>
      <w:pPr>
        <w:spacing w:after="0"/>
        <w:ind w:left="0"/>
        <w:jc w:val="both"/>
      </w:pPr>
      <w:r>
        <w:rPr>
          <w:rFonts w:ascii="Times New Roman"/>
          <w:b w:val="false"/>
          <w:i w:val="false"/>
          <w:color w:val="000000"/>
          <w:sz w:val="28"/>
        </w:rPr>
        <w:t>
      39. В случае смерти осужденного военнослужащего,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w:t>
      </w:r>
    </w:p>
    <w:bookmarkEnd w:id="45"/>
    <w:bookmarkStart w:name="z49" w:id="46"/>
    <w:p>
      <w:pPr>
        <w:spacing w:after="0"/>
        <w:ind w:left="0"/>
        <w:jc w:val="left"/>
      </w:pPr>
      <w:r>
        <w:rPr>
          <w:rFonts w:ascii="Times New Roman"/>
          <w:b/>
          <w:i w:val="false"/>
          <w:color w:val="000000"/>
        </w:rPr>
        <w:t xml:space="preserve"> Глава 5. Материально-бытовое обеспечение осужденных военнослужащих</w:t>
      </w:r>
    </w:p>
    <w:bookmarkEnd w:id="46"/>
    <w:p>
      <w:pPr>
        <w:spacing w:after="0"/>
        <w:ind w:left="0"/>
        <w:jc w:val="both"/>
      </w:pPr>
      <w:r>
        <w:rPr>
          <w:rFonts w:ascii="Times New Roman"/>
          <w:b w:val="false"/>
          <w:i w:val="false"/>
          <w:color w:val="ff0000"/>
          <w:sz w:val="28"/>
        </w:rPr>
        <w:t xml:space="preserve">
      Сноска. Заголовок главы 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47"/>
    <w:p>
      <w:pPr>
        <w:spacing w:after="0"/>
        <w:ind w:left="0"/>
        <w:jc w:val="both"/>
      </w:pPr>
      <w:r>
        <w:rPr>
          <w:rFonts w:ascii="Times New Roman"/>
          <w:b w:val="false"/>
          <w:i w:val="false"/>
          <w:color w:val="000000"/>
          <w:sz w:val="28"/>
        </w:rPr>
        <w:t>
      40. Осужденные военнослужащие, содержащиеся на гауптвахте, обеспечиваются:</w:t>
      </w:r>
    </w:p>
    <w:bookmarkEnd w:id="47"/>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тремя простынями, двумя наволочками, двумя полотенцами. Лицам женского пола также выдается гигиеническое полотенце;</w:t>
      </w:r>
    </w:p>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p>
      <w:pPr>
        <w:spacing w:after="0"/>
        <w:ind w:left="0"/>
        <w:jc w:val="both"/>
      </w:pPr>
      <w:r>
        <w:rPr>
          <w:rFonts w:ascii="Times New Roman"/>
          <w:b w:val="false"/>
          <w:i w:val="false"/>
          <w:color w:val="000000"/>
          <w:sz w:val="28"/>
        </w:rPr>
        <w:t>
      5) туалетными принадлежностями и предметами личной гигиены.</w:t>
      </w:r>
    </w:p>
    <w:p>
      <w:pPr>
        <w:spacing w:after="0"/>
        <w:ind w:left="0"/>
        <w:jc w:val="both"/>
      </w:pPr>
      <w:r>
        <w:rPr>
          <w:rFonts w:ascii="Times New Roman"/>
          <w:b w:val="false"/>
          <w:i w:val="false"/>
          <w:color w:val="000000"/>
          <w:sz w:val="28"/>
        </w:rPr>
        <w:t>
      Осужденные военнослужащие, содержащиеся на гауптвахте, принимают пищу в камерах.</w:t>
      </w:r>
    </w:p>
    <w:p>
      <w:pPr>
        <w:spacing w:after="0"/>
        <w:ind w:left="0"/>
        <w:jc w:val="both"/>
      </w:pPr>
      <w:r>
        <w:rPr>
          <w:rFonts w:ascii="Times New Roman"/>
          <w:b w:val="false"/>
          <w:i w:val="false"/>
          <w:color w:val="000000"/>
          <w:sz w:val="28"/>
        </w:rPr>
        <w:t>
      Все камеры освещаются в ночное время дежурным освещением.</w:t>
      </w:r>
    </w:p>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41. Осужденным военнослужащим не реже двух раз в неделю предоставляется возможность помывки в душе продолжительностью не более 15 минут.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проводится медицинский осмотр осужденных военнослужащих.</w:t>
      </w:r>
    </w:p>
    <w:bookmarkEnd w:id="48"/>
    <w:bookmarkStart w:name="z52" w:id="49"/>
    <w:p>
      <w:pPr>
        <w:spacing w:after="0"/>
        <w:ind w:left="0"/>
        <w:jc w:val="both"/>
      </w:pPr>
      <w:r>
        <w:rPr>
          <w:rFonts w:ascii="Times New Roman"/>
          <w:b w:val="false"/>
          <w:i w:val="false"/>
          <w:color w:val="000000"/>
          <w:sz w:val="28"/>
        </w:rPr>
        <w:t>
      42. Для написания предложений, заявлений, жалоб осужденным военнослужащим, по их просьбе, выдаются письменные принадлежности (бумага, шариковая ручка).</w:t>
      </w:r>
    </w:p>
    <w:bookmarkEnd w:id="49"/>
    <w:bookmarkStart w:name="z53" w:id="50"/>
    <w:p>
      <w:pPr>
        <w:spacing w:after="0"/>
        <w:ind w:left="0"/>
        <w:jc w:val="both"/>
      </w:pPr>
      <w:r>
        <w:rPr>
          <w:rFonts w:ascii="Times New Roman"/>
          <w:b w:val="false"/>
          <w:i w:val="false"/>
          <w:color w:val="000000"/>
          <w:sz w:val="28"/>
        </w:rPr>
        <w:t>
      43. Осужденные военнослужащие, содержащиеся на гауптвахте,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w:t>
      </w:r>
    </w:p>
    <w:bookmarkEnd w:id="50"/>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p>
      <w:pPr>
        <w:spacing w:after="0"/>
        <w:ind w:left="0"/>
        <w:jc w:val="both"/>
      </w:pPr>
      <w:r>
        <w:rPr>
          <w:rFonts w:ascii="Times New Roman"/>
          <w:b w:val="false"/>
          <w:i w:val="false"/>
          <w:color w:val="000000"/>
          <w:sz w:val="28"/>
        </w:rPr>
        <w:t>
      Осужденные,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Глава 6. Приобретение осужденными военнослужащими продуктов питания и предметов первой необходимости</w:t>
      </w:r>
    </w:p>
    <w:bookmarkEnd w:id="51"/>
    <w:p>
      <w:pPr>
        <w:spacing w:after="0"/>
        <w:ind w:left="0"/>
        <w:jc w:val="both"/>
      </w:pPr>
      <w:r>
        <w:rPr>
          <w:rFonts w:ascii="Times New Roman"/>
          <w:b w:val="false"/>
          <w:i w:val="false"/>
          <w:color w:val="ff0000"/>
          <w:sz w:val="28"/>
        </w:rPr>
        <w:t xml:space="preserve">
      Сноска. Заголовок главы 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2"/>
    <w:p>
      <w:pPr>
        <w:spacing w:after="0"/>
        <w:ind w:left="0"/>
        <w:jc w:val="both"/>
      </w:pPr>
      <w:r>
        <w:rPr>
          <w:rFonts w:ascii="Times New Roman"/>
          <w:b w:val="false"/>
          <w:i w:val="false"/>
          <w:color w:val="000000"/>
          <w:sz w:val="28"/>
        </w:rPr>
        <w:t>
      44. Осужденным военнослужащим допускается ежемесячное расходование на приобретение продуктов питания и предметов первой необходимости средств, имеющихся на их лицевых счетах, в размере одного месячного расчетного показателя.</w:t>
      </w:r>
    </w:p>
    <w:bookmarkEnd w:id="52"/>
    <w:bookmarkStart w:name="z56" w:id="53"/>
    <w:p>
      <w:pPr>
        <w:spacing w:after="0"/>
        <w:ind w:left="0"/>
        <w:jc w:val="both"/>
      </w:pPr>
      <w:r>
        <w:rPr>
          <w:rFonts w:ascii="Times New Roman"/>
          <w:b w:val="false"/>
          <w:i w:val="false"/>
          <w:color w:val="000000"/>
          <w:sz w:val="28"/>
        </w:rPr>
        <w:t xml:space="preserve">
      45. Осужденным военнослужащим допускается приобретение продуктов питания, предметов первой необходимости, обуви, одежды и других промышленных товаров, которые они могут получать в посылках (передачах), иметь при себе и хранить в соответствии с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57" w:id="54"/>
    <w:p>
      <w:pPr>
        <w:spacing w:after="0"/>
        <w:ind w:left="0"/>
        <w:jc w:val="left"/>
      </w:pPr>
      <w:r>
        <w:rPr>
          <w:rFonts w:ascii="Times New Roman"/>
          <w:b/>
          <w:i w:val="false"/>
          <w:color w:val="000000"/>
        </w:rPr>
        <w:t xml:space="preserve"> Глава 7. Получение и отправление осужденными военнослужащими посылок, передач и бандеролей, а также получение денежных переводов</w:t>
      </w:r>
    </w:p>
    <w:bookmarkEnd w:id="54"/>
    <w:p>
      <w:pPr>
        <w:spacing w:after="0"/>
        <w:ind w:left="0"/>
        <w:jc w:val="both"/>
      </w:pPr>
      <w:r>
        <w:rPr>
          <w:rFonts w:ascii="Times New Roman"/>
          <w:b w:val="false"/>
          <w:i w:val="false"/>
          <w:color w:val="ff0000"/>
          <w:sz w:val="28"/>
        </w:rPr>
        <w:t xml:space="preserve">
      Сноска. Заголовок главы 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5"/>
    <w:p>
      <w:pPr>
        <w:spacing w:after="0"/>
        <w:ind w:left="0"/>
        <w:jc w:val="both"/>
      </w:pPr>
      <w:r>
        <w:rPr>
          <w:rFonts w:ascii="Times New Roman"/>
          <w:b w:val="false"/>
          <w:i w:val="false"/>
          <w:color w:val="000000"/>
          <w:sz w:val="28"/>
        </w:rPr>
        <w:t>
      46. Осужденным военнослужащим допускается один раз в месяц получать посылки, передачи и бандероли, содержащие предметы первой необходимости и одежду по сезону. Посылки, передачи и бандероли осматриваются в присутствии начальника гауптвахты.</w:t>
      </w:r>
    </w:p>
    <w:bookmarkEnd w:id="55"/>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Start w:name="z59" w:id="56"/>
    <w:p>
      <w:pPr>
        <w:spacing w:after="0"/>
        <w:ind w:left="0"/>
        <w:jc w:val="both"/>
      </w:pPr>
      <w:r>
        <w:rPr>
          <w:rFonts w:ascii="Times New Roman"/>
          <w:b w:val="false"/>
          <w:i w:val="false"/>
          <w:color w:val="000000"/>
          <w:sz w:val="28"/>
        </w:rPr>
        <w:t>
      47. Больные осужденные военнослужащие, получают посылки и передачи с лекарственными средствами и изделиями медицинского назначения в количестве и ассортименте, определенном медицинским заключением.</w:t>
      </w:r>
    </w:p>
    <w:bookmarkEnd w:id="56"/>
    <w:bookmarkStart w:name="z60" w:id="57"/>
    <w:p>
      <w:pPr>
        <w:spacing w:after="0"/>
        <w:ind w:left="0"/>
        <w:jc w:val="both"/>
      </w:pPr>
      <w:r>
        <w:rPr>
          <w:rFonts w:ascii="Times New Roman"/>
          <w:b w:val="false"/>
          <w:i w:val="false"/>
          <w:color w:val="000000"/>
          <w:sz w:val="28"/>
        </w:rPr>
        <w:t xml:space="preserve">
      48. Лицо, доставившее передачу, заполняет и подписывает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двух экземплярах. Оба экземпляра заявления, передача, документ, удостоверяющий личность лица, доставившего передачу, передаются сотруднику гауптвахты.</w:t>
      </w:r>
    </w:p>
    <w:bookmarkEnd w:id="57"/>
    <w:bookmarkStart w:name="z61" w:id="58"/>
    <w:p>
      <w:pPr>
        <w:spacing w:after="0"/>
        <w:ind w:left="0"/>
        <w:jc w:val="both"/>
      </w:pPr>
      <w:r>
        <w:rPr>
          <w:rFonts w:ascii="Times New Roman"/>
          <w:b w:val="false"/>
          <w:i w:val="false"/>
          <w:color w:val="000000"/>
          <w:sz w:val="28"/>
        </w:rPr>
        <w:t>
      49.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осужденного военнослужащего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p>
    <w:bookmarkEnd w:id="58"/>
    <w:bookmarkStart w:name="z62" w:id="59"/>
    <w:p>
      <w:pPr>
        <w:spacing w:after="0"/>
        <w:ind w:left="0"/>
        <w:jc w:val="both"/>
      </w:pPr>
      <w:r>
        <w:rPr>
          <w:rFonts w:ascii="Times New Roman"/>
          <w:b w:val="false"/>
          <w:i w:val="false"/>
          <w:color w:val="000000"/>
          <w:sz w:val="28"/>
        </w:rPr>
        <w:t xml:space="preserve">
      50. Обнаруженные в посылке, передаче, бандероли, письме предметы или вещи, которые запрещаются иметь осужденному военнослужащему, возвращаются лицу, доставившему передачу с указанием причин возврата. В случае получения передачи почтой, запрещенные предметы, вещи или деньги, не предусмотренные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вносятся в опись личных вещей осужденного военнослужащего и хранятся вместе с другими его личными вещами до отбытия срока наказания.</w:t>
      </w:r>
    </w:p>
    <w:bookmarkEnd w:id="59"/>
    <w:bookmarkStart w:name="z63" w:id="60"/>
    <w:p>
      <w:pPr>
        <w:spacing w:after="0"/>
        <w:ind w:left="0"/>
        <w:jc w:val="both"/>
      </w:pPr>
      <w:r>
        <w:rPr>
          <w:rFonts w:ascii="Times New Roman"/>
          <w:b w:val="false"/>
          <w:i w:val="false"/>
          <w:color w:val="000000"/>
          <w:sz w:val="28"/>
        </w:rPr>
        <w:t>
      51. Передачи не принимаются и возвращаются посетителю в случаях:</w:t>
      </w:r>
    </w:p>
    <w:bookmarkEnd w:id="60"/>
    <w:bookmarkStart w:name="z23" w:id="61"/>
    <w:p>
      <w:pPr>
        <w:spacing w:after="0"/>
        <w:ind w:left="0"/>
        <w:jc w:val="both"/>
      </w:pPr>
      <w:r>
        <w:rPr>
          <w:rFonts w:ascii="Times New Roman"/>
          <w:b w:val="false"/>
          <w:i w:val="false"/>
          <w:color w:val="000000"/>
          <w:sz w:val="28"/>
        </w:rPr>
        <w:t>
      1) освобождения адресата с гауптвахты;</w:t>
      </w:r>
    </w:p>
    <w:bookmarkEnd w:id="61"/>
    <w:bookmarkStart w:name="z24" w:id="62"/>
    <w:p>
      <w:pPr>
        <w:spacing w:after="0"/>
        <w:ind w:left="0"/>
        <w:jc w:val="both"/>
      </w:pPr>
      <w:r>
        <w:rPr>
          <w:rFonts w:ascii="Times New Roman"/>
          <w:b w:val="false"/>
          <w:i w:val="false"/>
          <w:color w:val="000000"/>
          <w:sz w:val="28"/>
        </w:rPr>
        <w:t>
      2) смерти осужденного военнослужащего;</w:t>
      </w:r>
    </w:p>
    <w:bookmarkEnd w:id="62"/>
    <w:bookmarkStart w:name="z25" w:id="63"/>
    <w:p>
      <w:pPr>
        <w:spacing w:after="0"/>
        <w:ind w:left="0"/>
        <w:jc w:val="both"/>
      </w:pPr>
      <w:r>
        <w:rPr>
          <w:rFonts w:ascii="Times New Roman"/>
          <w:b w:val="false"/>
          <w:i w:val="false"/>
          <w:color w:val="000000"/>
          <w:sz w:val="28"/>
        </w:rPr>
        <w:t>
      3) непредъявления лицом, доставившим передачу, документа, удостоверяющего личность;</w:t>
      </w:r>
    </w:p>
    <w:bookmarkEnd w:id="63"/>
    <w:bookmarkStart w:name="z26" w:id="64"/>
    <w:p>
      <w:pPr>
        <w:spacing w:after="0"/>
        <w:ind w:left="0"/>
        <w:jc w:val="both"/>
      </w:pPr>
      <w:r>
        <w:rPr>
          <w:rFonts w:ascii="Times New Roman"/>
          <w:b w:val="false"/>
          <w:i w:val="false"/>
          <w:color w:val="000000"/>
          <w:sz w:val="28"/>
        </w:rPr>
        <w:t xml:space="preserve">
      4) несоответствия веса передачи норме,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почтовой связи, утвержденными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64"/>
    <w:bookmarkStart w:name="z27" w:id="65"/>
    <w:p>
      <w:pPr>
        <w:spacing w:after="0"/>
        <w:ind w:left="0"/>
        <w:jc w:val="both"/>
      </w:pPr>
      <w:r>
        <w:rPr>
          <w:rFonts w:ascii="Times New Roman"/>
          <w:b w:val="false"/>
          <w:i w:val="false"/>
          <w:color w:val="000000"/>
          <w:sz w:val="28"/>
        </w:rPr>
        <w:t>
      5) неправильного оформления заявления на прием передач;</w:t>
      </w:r>
    </w:p>
    <w:bookmarkEnd w:id="65"/>
    <w:p>
      <w:pPr>
        <w:spacing w:after="0"/>
        <w:ind w:left="0"/>
        <w:jc w:val="both"/>
      </w:pPr>
      <w:r>
        <w:rPr>
          <w:rFonts w:ascii="Times New Roman"/>
          <w:b w:val="false"/>
          <w:i w:val="false"/>
          <w:color w:val="000000"/>
          <w:sz w:val="28"/>
        </w:rPr>
        <w:t>
      6) наличия письменного отказа осужденного военнослужащего в приеме передач в свой адрес;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Председателя Комитета национальной безопасности РК от 30.10.2018 </w:t>
      </w:r>
      <w:r>
        <w:rPr>
          <w:rFonts w:ascii="Times New Roman"/>
          <w:b w:val="false"/>
          <w:i w:val="false"/>
          <w:color w:val="00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52. Посылка, передача или бандероль вручается осужденному военнослужащему не позднее одних суток после их приема.</w:t>
      </w:r>
    </w:p>
    <w:bookmarkEnd w:id="66"/>
    <w:bookmarkStart w:name="z65" w:id="67"/>
    <w:p>
      <w:pPr>
        <w:spacing w:after="0"/>
        <w:ind w:left="0"/>
        <w:jc w:val="both"/>
      </w:pPr>
      <w:r>
        <w:rPr>
          <w:rFonts w:ascii="Times New Roman"/>
          <w:b w:val="false"/>
          <w:i w:val="false"/>
          <w:color w:val="000000"/>
          <w:sz w:val="28"/>
        </w:rPr>
        <w:t>
      53. Лекарственные средства и изделия медицинского назначения, получаемые осужденными военнослужащими согласно медицинскому заключению, не включаются в число посылок, передач и бандеролей.</w:t>
      </w:r>
    </w:p>
    <w:bookmarkEnd w:id="67"/>
    <w:bookmarkStart w:name="z66" w:id="68"/>
    <w:p>
      <w:pPr>
        <w:spacing w:after="0"/>
        <w:ind w:left="0"/>
        <w:jc w:val="both"/>
      </w:pPr>
      <w:r>
        <w:rPr>
          <w:rFonts w:ascii="Times New Roman"/>
          <w:b w:val="false"/>
          <w:i w:val="false"/>
          <w:color w:val="000000"/>
          <w:sz w:val="28"/>
        </w:rPr>
        <w:t xml:space="preserve">
      54. Осужденные военнослужащие получают денежные переводы не чаще двух раз в месяц, при этом их общая сумма не должна превышать двадцати месячных расчетных показателей в соответствии с </w:t>
      </w:r>
      <w:r>
        <w:rPr>
          <w:rFonts w:ascii="Times New Roman"/>
          <w:b w:val="false"/>
          <w:i w:val="false"/>
          <w:color w:val="000000"/>
          <w:sz w:val="28"/>
        </w:rPr>
        <w:t>частью 4</w:t>
      </w:r>
      <w:r>
        <w:rPr>
          <w:rFonts w:ascii="Times New Roman"/>
          <w:b w:val="false"/>
          <w:i w:val="false"/>
          <w:color w:val="000000"/>
          <w:sz w:val="28"/>
        </w:rPr>
        <w:t xml:space="preserve"> статьи 108 УИК.</w:t>
      </w:r>
    </w:p>
    <w:bookmarkEnd w:id="68"/>
    <w:bookmarkStart w:name="z67" w:id="69"/>
    <w:p>
      <w:pPr>
        <w:spacing w:after="0"/>
        <w:ind w:left="0"/>
        <w:jc w:val="left"/>
      </w:pPr>
      <w:r>
        <w:rPr>
          <w:rFonts w:ascii="Times New Roman"/>
          <w:b/>
          <w:i w:val="false"/>
          <w:color w:val="000000"/>
        </w:rPr>
        <w:t xml:space="preserve"> Глава 8. Получение и отправление осужденными военнослужащими писем, а также жалоб, заявлений и предложений</w:t>
      </w:r>
    </w:p>
    <w:bookmarkEnd w:id="69"/>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23.04.2020 </w:t>
      </w:r>
      <w:r>
        <w:rPr>
          <w:rFonts w:ascii="Times New Roman"/>
          <w:b w:val="false"/>
          <w:i w:val="false"/>
          <w:color w:val="ff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70"/>
    <w:p>
      <w:pPr>
        <w:spacing w:after="0"/>
        <w:ind w:left="0"/>
        <w:jc w:val="both"/>
      </w:pPr>
      <w:r>
        <w:rPr>
          <w:rFonts w:ascii="Times New Roman"/>
          <w:b w:val="false"/>
          <w:i w:val="false"/>
          <w:color w:val="000000"/>
          <w:sz w:val="28"/>
        </w:rPr>
        <w:t xml:space="preserve">
      55. Осужденным военнослужащим допускается один раз в месяц получать и отправлять за свой счет письма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части 2 статьи 86 УИК.</w:t>
      </w:r>
    </w:p>
    <w:bookmarkEnd w:id="70"/>
    <w:p>
      <w:pPr>
        <w:spacing w:after="0"/>
        <w:ind w:left="0"/>
        <w:jc w:val="both"/>
      </w:pPr>
      <w:r>
        <w:rPr>
          <w:rFonts w:ascii="Times New Roman"/>
          <w:b w:val="false"/>
          <w:i w:val="false"/>
          <w:color w:val="000000"/>
          <w:sz w:val="28"/>
        </w:rPr>
        <w:t>
      Письма, поступившие на имя осужденного военнослужащего после его убытия из гауптвахты, не позднее трех рабочих дней отправляются по месту его отбывания наказания, прохождения службы либо адресу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56. Контроль отправляемой и получаемой осужденными военнослужащими корреспонденции осуществляется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(зарегистрированный в Реестре государственной регистрации нормативных правовых актов за № 9754).</w:t>
      </w:r>
    </w:p>
    <w:bookmarkEnd w:id="71"/>
    <w:bookmarkStart w:name="z70" w:id="72"/>
    <w:p>
      <w:pPr>
        <w:spacing w:after="0"/>
        <w:ind w:left="0"/>
        <w:jc w:val="both"/>
      </w:pPr>
      <w:r>
        <w:rPr>
          <w:rFonts w:ascii="Times New Roman"/>
          <w:b w:val="false"/>
          <w:i w:val="false"/>
          <w:color w:val="000000"/>
          <w:sz w:val="28"/>
        </w:rPr>
        <w:t xml:space="preserve">
      57. Переписка между содержащимися в учреждениях осужденными, не являющимися супругами либо родственниками, допускается с разрешения администрации гауптвахты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108 УИК.</w:t>
      </w:r>
    </w:p>
    <w:bookmarkEnd w:id="72"/>
    <w:bookmarkStart w:name="z71" w:id="73"/>
    <w:p>
      <w:pPr>
        <w:spacing w:after="0"/>
        <w:ind w:left="0"/>
        <w:jc w:val="both"/>
      </w:pPr>
      <w:r>
        <w:rPr>
          <w:rFonts w:ascii="Times New Roman"/>
          <w:b w:val="false"/>
          <w:i w:val="false"/>
          <w:color w:val="000000"/>
          <w:sz w:val="28"/>
        </w:rPr>
        <w:t xml:space="preserve">
      58. Предложения, заявления и жалобы осужденных военнослужащих регистрируются в Книге регистрации предложений, заявлений и жалоб осужденных военнослужащих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военнослужащие могут подать в виде электронного документа.</w:t>
      </w:r>
    </w:p>
    <w:p>
      <w:pPr>
        <w:spacing w:after="0"/>
        <w:ind w:left="0"/>
        <w:jc w:val="both"/>
      </w:pPr>
      <w:r>
        <w:rPr>
          <w:rFonts w:ascii="Times New Roman"/>
          <w:b w:val="false"/>
          <w:i w:val="false"/>
          <w:color w:val="000000"/>
          <w:sz w:val="28"/>
        </w:rPr>
        <w:t>
      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почтовые ящики.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xml:space="preserve">
      59.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4"/>
    <w:bookmarkStart w:name="z73" w:id="75"/>
    <w:p>
      <w:pPr>
        <w:spacing w:after="0"/>
        <w:ind w:left="0"/>
        <w:jc w:val="left"/>
      </w:pPr>
      <w:r>
        <w:rPr>
          <w:rFonts w:ascii="Times New Roman"/>
          <w:b/>
          <w:i w:val="false"/>
          <w:color w:val="000000"/>
        </w:rPr>
        <w:t xml:space="preserve"> Глава 9. Телефонные переговоры осужденных военнослужащих</w:t>
      </w:r>
    </w:p>
    <w:bookmarkEnd w:id="75"/>
    <w:p>
      <w:pPr>
        <w:spacing w:after="0"/>
        <w:ind w:left="0"/>
        <w:jc w:val="both"/>
      </w:pPr>
      <w:r>
        <w:rPr>
          <w:rFonts w:ascii="Times New Roman"/>
          <w:b w:val="false"/>
          <w:i w:val="false"/>
          <w:color w:val="ff0000"/>
          <w:sz w:val="28"/>
        </w:rPr>
        <w:t xml:space="preserve">
      Сноска. Заголовок главы 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76"/>
    <w:p>
      <w:pPr>
        <w:spacing w:after="0"/>
        <w:ind w:left="0"/>
        <w:jc w:val="both"/>
      </w:pPr>
      <w:r>
        <w:rPr>
          <w:rFonts w:ascii="Times New Roman"/>
          <w:b w:val="false"/>
          <w:i w:val="false"/>
          <w:color w:val="000000"/>
          <w:sz w:val="28"/>
        </w:rPr>
        <w:t>
      60. Осужденному военнослужащему допускается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bookmarkEnd w:id="76"/>
    <w:bookmarkStart w:name="z75" w:id="77"/>
    <w:p>
      <w:pPr>
        <w:spacing w:after="0"/>
        <w:ind w:left="0"/>
        <w:jc w:val="both"/>
      </w:pPr>
      <w:r>
        <w:rPr>
          <w:rFonts w:ascii="Times New Roman"/>
          <w:b w:val="false"/>
          <w:i w:val="false"/>
          <w:color w:val="000000"/>
          <w:sz w:val="28"/>
        </w:rPr>
        <w:t xml:space="preserve">
      61. Продолжительность каждого телефонного разговора для осужденных военнослужащих при наступлении случаев, предусмотренных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 составляет не более пятнадцати минут.</w:t>
      </w:r>
    </w:p>
    <w:bookmarkEnd w:id="77"/>
    <w:p>
      <w:pPr>
        <w:spacing w:after="0"/>
        <w:ind w:left="0"/>
        <w:jc w:val="both"/>
      </w:pPr>
      <w:r>
        <w:rPr>
          <w:rFonts w:ascii="Times New Roman"/>
          <w:b w:val="false"/>
          <w:i w:val="false"/>
          <w:color w:val="000000"/>
          <w:sz w:val="28"/>
        </w:rPr>
        <w:t>
      Телефонные переговоры оплачиваются из личных средств осужденных военнослужащих или их супруга (супруги), близких родственников.</w:t>
      </w:r>
    </w:p>
    <w:bookmarkStart w:name="z76" w:id="78"/>
    <w:p>
      <w:pPr>
        <w:spacing w:after="0"/>
        <w:ind w:left="0"/>
        <w:jc w:val="both"/>
      </w:pPr>
      <w:r>
        <w:rPr>
          <w:rFonts w:ascii="Times New Roman"/>
          <w:b w:val="false"/>
          <w:i w:val="false"/>
          <w:color w:val="000000"/>
          <w:sz w:val="28"/>
        </w:rPr>
        <w:t xml:space="preserve">
      62. Согласно </w:t>
      </w:r>
      <w:r>
        <w:rPr>
          <w:rFonts w:ascii="Times New Roman"/>
          <w:b w:val="false"/>
          <w:i w:val="false"/>
          <w:color w:val="000000"/>
          <w:sz w:val="28"/>
        </w:rPr>
        <w:t>части 1</w:t>
      </w:r>
      <w:r>
        <w:rPr>
          <w:rFonts w:ascii="Times New Roman"/>
          <w:b w:val="false"/>
          <w:i w:val="false"/>
          <w:color w:val="000000"/>
          <w:sz w:val="28"/>
        </w:rPr>
        <w:t xml:space="preserve"> статьи 109 УИК администрация гауптвахты для поддержания социальной связи осужденного военнослужащего использует имеющиеся средства телекоммуникаций.</w:t>
      </w:r>
    </w:p>
    <w:bookmarkEnd w:id="78"/>
    <w:bookmarkStart w:name="z77" w:id="79"/>
    <w:p>
      <w:pPr>
        <w:spacing w:after="0"/>
        <w:ind w:left="0"/>
        <w:jc w:val="left"/>
      </w:pPr>
      <w:r>
        <w:rPr>
          <w:rFonts w:ascii="Times New Roman"/>
          <w:b/>
          <w:i w:val="false"/>
          <w:color w:val="000000"/>
        </w:rPr>
        <w:t xml:space="preserve"> Глава 10. Выезды осужденных военнослужащих за пределы гауптвахты</w:t>
      </w:r>
    </w:p>
    <w:bookmarkEnd w:id="79"/>
    <w:p>
      <w:pPr>
        <w:spacing w:after="0"/>
        <w:ind w:left="0"/>
        <w:jc w:val="both"/>
      </w:pPr>
      <w:r>
        <w:rPr>
          <w:rFonts w:ascii="Times New Roman"/>
          <w:b w:val="false"/>
          <w:i w:val="false"/>
          <w:color w:val="ff0000"/>
          <w:sz w:val="28"/>
        </w:rPr>
        <w:t xml:space="preserve">
      Сноска. Глава 10 исключена приказом Председателя Комитета национальной безопасности РК от 26.07.2024 </w:t>
      </w:r>
      <w:r>
        <w:rPr>
          <w:rFonts w:ascii="Times New Roman"/>
          <w:b w:val="false"/>
          <w:i w:val="false"/>
          <w:color w:val="ff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80"/>
    <w:p>
      <w:pPr>
        <w:spacing w:after="0"/>
        <w:ind w:left="0"/>
        <w:jc w:val="left"/>
      </w:pPr>
      <w:r>
        <w:rPr>
          <w:rFonts w:ascii="Times New Roman"/>
          <w:b/>
          <w:i w:val="false"/>
          <w:color w:val="000000"/>
        </w:rPr>
        <w:t xml:space="preserve"> Глава 11. Отправление осужденными военнослужащими религиозных обрядов</w:t>
      </w:r>
    </w:p>
    <w:bookmarkEnd w:id="80"/>
    <w:p>
      <w:pPr>
        <w:spacing w:after="0"/>
        <w:ind w:left="0"/>
        <w:jc w:val="both"/>
      </w:pPr>
      <w:r>
        <w:rPr>
          <w:rFonts w:ascii="Times New Roman"/>
          <w:b w:val="false"/>
          <w:i w:val="false"/>
          <w:color w:val="ff0000"/>
          <w:sz w:val="28"/>
        </w:rPr>
        <w:t xml:space="preserve">
      Сноска. Заголовок главы 11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81"/>
    <w:p>
      <w:pPr>
        <w:spacing w:after="0"/>
        <w:ind w:left="0"/>
        <w:jc w:val="both"/>
      </w:pPr>
      <w:r>
        <w:rPr>
          <w:rFonts w:ascii="Times New Roman"/>
          <w:b w:val="false"/>
          <w:i w:val="false"/>
          <w:color w:val="000000"/>
          <w:sz w:val="28"/>
        </w:rPr>
        <w:t xml:space="preserve">
      69. Осужденным военнослужащим, содержащимся на гауптвахте, гарантируется право на свободу совести и вероисповедания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13 УИК.</w:t>
      </w:r>
    </w:p>
    <w:bookmarkEnd w:id="81"/>
    <w:bookmarkStart w:name="z86" w:id="82"/>
    <w:p>
      <w:pPr>
        <w:spacing w:after="0"/>
        <w:ind w:left="0"/>
        <w:jc w:val="both"/>
      </w:pPr>
      <w:r>
        <w:rPr>
          <w:rFonts w:ascii="Times New Roman"/>
          <w:b w:val="false"/>
          <w:i w:val="false"/>
          <w:color w:val="000000"/>
          <w:sz w:val="28"/>
        </w:rPr>
        <w:t xml:space="preserve">
      70. Отправление религиозных обрядов является добровольным, 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созданию условий для отправления религиозных обрядов осужденными к лишению свободы, утвержденной приказом Министра внутренних дел Республики Казахстан от 8 августа 2014 года № 503 (зарегистрированный в Реестре государственной регистрации нормативных правовых актов за № 9722).</w:t>
      </w:r>
    </w:p>
    <w:bookmarkEnd w:id="82"/>
    <w:bookmarkStart w:name="z87" w:id="83"/>
    <w:p>
      <w:pPr>
        <w:spacing w:after="0"/>
        <w:ind w:left="0"/>
        <w:jc w:val="left"/>
      </w:pPr>
      <w:r>
        <w:rPr>
          <w:rFonts w:ascii="Times New Roman"/>
          <w:b/>
          <w:i w:val="false"/>
          <w:color w:val="000000"/>
        </w:rPr>
        <w:t xml:space="preserve"> Глава 12. Привлечение осужденных военнослужащих к работам по благоустройству учреждения и улучшению условий проживания</w:t>
      </w:r>
    </w:p>
    <w:bookmarkEnd w:id="83"/>
    <w:p>
      <w:pPr>
        <w:spacing w:after="0"/>
        <w:ind w:left="0"/>
        <w:jc w:val="both"/>
      </w:pPr>
      <w:r>
        <w:rPr>
          <w:rFonts w:ascii="Times New Roman"/>
          <w:b w:val="false"/>
          <w:i w:val="false"/>
          <w:color w:val="ff0000"/>
          <w:sz w:val="28"/>
        </w:rPr>
        <w:t xml:space="preserve">
      Сноска. Заголовок главы 12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84"/>
    <w:p>
      <w:pPr>
        <w:spacing w:after="0"/>
        <w:ind w:left="0"/>
        <w:jc w:val="both"/>
      </w:pPr>
      <w:r>
        <w:rPr>
          <w:rFonts w:ascii="Times New Roman"/>
          <w:b w:val="false"/>
          <w:i w:val="false"/>
          <w:color w:val="000000"/>
          <w:sz w:val="28"/>
        </w:rPr>
        <w:t>
      71. Осужденные военнослужащие привлекаются к выполнению работ по хозяйственному обслуживанию гауптвахты продолжительностью не более двух часов в неделю.</w:t>
      </w:r>
    </w:p>
    <w:bookmarkEnd w:id="84"/>
    <w:bookmarkStart w:name="z89" w:id="85"/>
    <w:p>
      <w:pPr>
        <w:spacing w:after="0"/>
        <w:ind w:left="0"/>
        <w:jc w:val="both"/>
      </w:pPr>
      <w:r>
        <w:rPr>
          <w:rFonts w:ascii="Times New Roman"/>
          <w:b w:val="false"/>
          <w:i w:val="false"/>
          <w:color w:val="000000"/>
          <w:sz w:val="28"/>
        </w:rPr>
        <w:t>
      72. Осужденные военнослужащие проводят уборку камер и других помещений гауптвахты в порядке очередности, а также благоустройства территории гауптвахты.</w:t>
      </w:r>
    </w:p>
    <w:bookmarkEnd w:id="85"/>
    <w:bookmarkStart w:name="z90" w:id="86"/>
    <w:p>
      <w:pPr>
        <w:spacing w:after="0"/>
        <w:ind w:left="0"/>
        <w:jc w:val="both"/>
      </w:pPr>
      <w:r>
        <w:rPr>
          <w:rFonts w:ascii="Times New Roman"/>
          <w:b w:val="false"/>
          <w:i w:val="false"/>
          <w:color w:val="000000"/>
          <w:sz w:val="28"/>
        </w:rPr>
        <w:t>
      73. Осужденные военнослужащие не допускаются к работе, связанной с ремонтом и эксплуатацией инженерно-технических средств надзора, контроля и охраны за учреждением и ее территорией.</w:t>
      </w:r>
    </w:p>
    <w:bookmarkEnd w:id="86"/>
    <w:bookmarkStart w:name="z91" w:id="87"/>
    <w:p>
      <w:pPr>
        <w:spacing w:after="0"/>
        <w:ind w:left="0"/>
        <w:jc w:val="left"/>
      </w:pPr>
      <w:r>
        <w:rPr>
          <w:rFonts w:ascii="Times New Roman"/>
          <w:b/>
          <w:i w:val="false"/>
          <w:color w:val="000000"/>
        </w:rPr>
        <w:t xml:space="preserve"> Глава 13. Подписка на газеты и журналы осужденных военнослужащих</w:t>
      </w:r>
    </w:p>
    <w:bookmarkEnd w:id="87"/>
    <w:p>
      <w:pPr>
        <w:spacing w:after="0"/>
        <w:ind w:left="0"/>
        <w:jc w:val="both"/>
      </w:pPr>
      <w:r>
        <w:rPr>
          <w:rFonts w:ascii="Times New Roman"/>
          <w:b w:val="false"/>
          <w:i w:val="false"/>
          <w:color w:val="ff0000"/>
          <w:sz w:val="28"/>
        </w:rPr>
        <w:t xml:space="preserve">
      Сноска. Заголовок главы 13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88"/>
    <w:p>
      <w:pPr>
        <w:spacing w:after="0"/>
        <w:ind w:left="0"/>
        <w:jc w:val="both"/>
      </w:pPr>
      <w:r>
        <w:rPr>
          <w:rFonts w:ascii="Times New Roman"/>
          <w:b w:val="false"/>
          <w:i w:val="false"/>
          <w:color w:val="000000"/>
          <w:sz w:val="28"/>
        </w:rPr>
        <w:t>
      74. Осужденным военнослужащим, содержащимся на гауптвахте, предоставляется право подписки на газеты и журналы, распространяемые через отделения связи Республики Казахстан, за свой счет.</w:t>
      </w:r>
    </w:p>
    <w:bookmarkEnd w:id="88"/>
    <w:bookmarkStart w:name="z93" w:id="89"/>
    <w:p>
      <w:pPr>
        <w:spacing w:after="0"/>
        <w:ind w:left="0"/>
        <w:jc w:val="both"/>
      </w:pPr>
      <w:r>
        <w:rPr>
          <w:rFonts w:ascii="Times New Roman"/>
          <w:b w:val="false"/>
          <w:i w:val="false"/>
          <w:color w:val="000000"/>
          <w:sz w:val="28"/>
        </w:rPr>
        <w:t>
      75. Для оформления подписки осужденный военнослужащий обращается с заявлением на имя начальника гауптвахты. Осужденному военнослужащему, изъявившему желание оформить подписку за свой счет, выдаются бланки абонемента и доставочной карточки.</w:t>
      </w:r>
    </w:p>
    <w:bookmarkEnd w:id="89"/>
    <w:bookmarkStart w:name="z94" w:id="90"/>
    <w:p>
      <w:pPr>
        <w:spacing w:after="0"/>
        <w:ind w:left="0"/>
        <w:jc w:val="both"/>
      </w:pPr>
      <w:r>
        <w:rPr>
          <w:rFonts w:ascii="Times New Roman"/>
          <w:b w:val="false"/>
          <w:i w:val="false"/>
          <w:color w:val="000000"/>
          <w:sz w:val="28"/>
        </w:rPr>
        <w:t>
      76. Оформление подписки в отделении связи производит сотрудник гауптвахты за счет средств, находящихся на лицевом счете осужденного военнослужащего.</w:t>
      </w:r>
    </w:p>
    <w:bookmarkEnd w:id="90"/>
    <w:bookmarkStart w:name="z95" w:id="91"/>
    <w:p>
      <w:pPr>
        <w:spacing w:after="0"/>
        <w:ind w:left="0"/>
        <w:jc w:val="both"/>
      </w:pPr>
      <w:r>
        <w:rPr>
          <w:rFonts w:ascii="Times New Roman"/>
          <w:b w:val="false"/>
          <w:i w:val="false"/>
          <w:color w:val="000000"/>
          <w:sz w:val="28"/>
        </w:rPr>
        <w:t>
      77. Переадресовка подписки осуществляется за счет подписчика по его письменной просьбе с разрешения руководства ОВП.</w:t>
      </w:r>
    </w:p>
    <w:bookmarkEnd w:id="91"/>
    <w:bookmarkStart w:name="z96" w:id="92"/>
    <w:p>
      <w:pPr>
        <w:spacing w:after="0"/>
        <w:ind w:left="0"/>
        <w:jc w:val="both"/>
      </w:pPr>
      <w:r>
        <w:rPr>
          <w:rFonts w:ascii="Times New Roman"/>
          <w:b w:val="false"/>
          <w:i w:val="false"/>
          <w:color w:val="000000"/>
          <w:sz w:val="28"/>
        </w:rPr>
        <w:t>
      78. Подписка может быть оформлена на имя осужденного военнослужащего его супругой (супругом) либо родственниками.</w:t>
      </w:r>
    </w:p>
    <w:bookmarkEnd w:id="92"/>
    <w:bookmarkStart w:name="z97" w:id="93"/>
    <w:p>
      <w:pPr>
        <w:spacing w:after="0"/>
        <w:ind w:left="0"/>
        <w:jc w:val="both"/>
      </w:pPr>
      <w:r>
        <w:rPr>
          <w:rFonts w:ascii="Times New Roman"/>
          <w:b w:val="false"/>
          <w:i w:val="false"/>
          <w:color w:val="000000"/>
          <w:sz w:val="28"/>
        </w:rPr>
        <w:t>
      79. Количество изданий, на которые может быть оформлена подписка, не ограничивается.</w:t>
      </w:r>
    </w:p>
    <w:bookmarkEnd w:id="93"/>
    <w:bookmarkStart w:name="z98" w:id="94"/>
    <w:p>
      <w:pPr>
        <w:spacing w:after="0"/>
        <w:ind w:left="0"/>
        <w:jc w:val="both"/>
      </w:pPr>
      <w:r>
        <w:rPr>
          <w:rFonts w:ascii="Times New Roman"/>
          <w:b w:val="false"/>
          <w:i w:val="false"/>
          <w:color w:val="000000"/>
          <w:sz w:val="28"/>
        </w:rPr>
        <w:t>
      80. Бандероли с литературой, приобретаемой через торговую сеть, не включаются в количество посылок и бандеролей, получаемых осужденным военнослужащим.</w:t>
      </w:r>
    </w:p>
    <w:bookmarkEnd w:id="94"/>
    <w:bookmarkStart w:name="z99" w:id="95"/>
    <w:p>
      <w:pPr>
        <w:spacing w:after="0"/>
        <w:ind w:left="0"/>
        <w:jc w:val="both"/>
      </w:pPr>
      <w:r>
        <w:rPr>
          <w:rFonts w:ascii="Times New Roman"/>
          <w:b w:val="false"/>
          <w:i w:val="false"/>
          <w:color w:val="000000"/>
          <w:sz w:val="28"/>
        </w:rPr>
        <w:t>
      81. Хранение письменных принадлежностей, литературы, а также газет и журналов осуществляется в соответствии требованиями настоящих Правил.</w:t>
      </w:r>
    </w:p>
    <w:bookmarkEnd w:id="95"/>
    <w:bookmarkStart w:name="z100" w:id="96"/>
    <w:p>
      <w:pPr>
        <w:spacing w:after="0"/>
        <w:ind w:left="0"/>
        <w:jc w:val="left"/>
      </w:pPr>
      <w:r>
        <w:rPr>
          <w:rFonts w:ascii="Times New Roman"/>
          <w:b/>
          <w:i w:val="false"/>
          <w:color w:val="000000"/>
        </w:rPr>
        <w:t xml:space="preserve"> Глава 14. Медико-санитарное обеспечение осужденных военнослужащих</w:t>
      </w:r>
    </w:p>
    <w:bookmarkEnd w:id="96"/>
    <w:p>
      <w:pPr>
        <w:spacing w:after="0"/>
        <w:ind w:left="0"/>
        <w:jc w:val="both"/>
      </w:pPr>
      <w:r>
        <w:rPr>
          <w:rFonts w:ascii="Times New Roman"/>
          <w:b w:val="false"/>
          <w:i w:val="false"/>
          <w:color w:val="ff0000"/>
          <w:sz w:val="28"/>
        </w:rPr>
        <w:t xml:space="preserve">
      Сноска. Заголовок главы 14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97"/>
    <w:p>
      <w:pPr>
        <w:spacing w:after="0"/>
        <w:ind w:left="0"/>
        <w:jc w:val="both"/>
      </w:pPr>
      <w:r>
        <w:rPr>
          <w:rFonts w:ascii="Times New Roman"/>
          <w:b w:val="false"/>
          <w:i w:val="false"/>
          <w:color w:val="000000"/>
          <w:sz w:val="28"/>
        </w:rPr>
        <w:t>
      82. Осужденные военнослужащие, содержащиеся на гауптвахте, обращаются за медицинской помощью к медицинскому работнику (фельдшер гауптвахты) во время ежедневного обхода им камер, а в случае острого заболевания – к любому сотруднику гауптвахты. Сотрудник, к которому обратился осужденный военнослужащий, принимает меры для оказания ему медицинской помощи и вызову медицинского работника.</w:t>
      </w:r>
    </w:p>
    <w:bookmarkEnd w:id="97"/>
    <w:bookmarkStart w:name="z102" w:id="98"/>
    <w:p>
      <w:pPr>
        <w:spacing w:after="0"/>
        <w:ind w:left="0"/>
        <w:jc w:val="both"/>
      </w:pPr>
      <w:r>
        <w:rPr>
          <w:rFonts w:ascii="Times New Roman"/>
          <w:b w:val="false"/>
          <w:i w:val="false"/>
          <w:color w:val="000000"/>
          <w:sz w:val="28"/>
        </w:rPr>
        <w:t>
      83. Осужденный военнослужащий,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организаций здравоохранения. О помещении осужденного военнослужащего в лечебные учреждения организаций здравоохранения начальник гауптвахты немедленно извещает прокурора и командование воинской части, выставляет конвой для обеспечения охраны осужденного военнослужащего.</w:t>
      </w:r>
    </w:p>
    <w:bookmarkEnd w:id="98"/>
    <w:bookmarkStart w:name="z103" w:id="99"/>
    <w:p>
      <w:pPr>
        <w:spacing w:after="0"/>
        <w:ind w:left="0"/>
        <w:jc w:val="both"/>
      </w:pPr>
      <w:r>
        <w:rPr>
          <w:rFonts w:ascii="Times New Roman"/>
          <w:b w:val="false"/>
          <w:i w:val="false"/>
          <w:color w:val="000000"/>
          <w:sz w:val="28"/>
        </w:rPr>
        <w:t>
      84. В случае тяжелого заболевания либо смерти осужденного военнослужащего, начальник гауптвахты в письменной форме незамедлительно сообщает об этом его супруге (супругу) или близким родственникам,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w:t>
      </w:r>
    </w:p>
    <w:bookmarkEnd w:id="99"/>
    <w:bookmarkStart w:name="z104" w:id="100"/>
    <w:p>
      <w:pPr>
        <w:spacing w:after="0"/>
        <w:ind w:left="0"/>
        <w:jc w:val="both"/>
      </w:pPr>
      <w:r>
        <w:rPr>
          <w:rFonts w:ascii="Times New Roman"/>
          <w:b w:val="false"/>
          <w:i w:val="false"/>
          <w:color w:val="000000"/>
          <w:sz w:val="28"/>
        </w:rPr>
        <w:t>
      85. После выздоровления, осужденный военнослужащий, если не последует иное решение судьи, в сопровождении конвоя вновь направляется на гауптвахту.</w:t>
      </w:r>
    </w:p>
    <w:bookmarkEnd w:id="100"/>
    <w:bookmarkStart w:name="z105" w:id="101"/>
    <w:p>
      <w:pPr>
        <w:spacing w:after="0"/>
        <w:ind w:left="0"/>
        <w:jc w:val="both"/>
      </w:pPr>
      <w:r>
        <w:rPr>
          <w:rFonts w:ascii="Times New Roman"/>
          <w:b w:val="false"/>
          <w:i w:val="false"/>
          <w:color w:val="000000"/>
          <w:sz w:val="28"/>
        </w:rPr>
        <w:t>
      86. Амбулаторная помощь оказывается осужденным военнослужащим в камерах. Выдача медикаментов осуществляется по назначению врача в установленных дозах индивидуально под расписку.</w:t>
      </w:r>
    </w:p>
    <w:bookmarkEnd w:id="101"/>
    <w:bookmarkStart w:name="z106" w:id="102"/>
    <w:p>
      <w:pPr>
        <w:spacing w:after="0"/>
        <w:ind w:left="0"/>
        <w:jc w:val="both"/>
      </w:pPr>
      <w:r>
        <w:rPr>
          <w:rFonts w:ascii="Times New Roman"/>
          <w:b w:val="false"/>
          <w:i w:val="false"/>
          <w:color w:val="000000"/>
          <w:sz w:val="28"/>
        </w:rPr>
        <w:t>
      87.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p>
    <w:bookmarkEnd w:id="102"/>
    <w:p>
      <w:pPr>
        <w:spacing w:after="0"/>
        <w:ind w:left="0"/>
        <w:jc w:val="both"/>
      </w:pP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p>
    <w:bookmarkStart w:name="z107" w:id="103"/>
    <w:p>
      <w:pPr>
        <w:spacing w:after="0"/>
        <w:ind w:left="0"/>
        <w:jc w:val="both"/>
      </w:pPr>
      <w:r>
        <w:rPr>
          <w:rFonts w:ascii="Times New Roman"/>
          <w:b w:val="false"/>
          <w:i w:val="false"/>
          <w:color w:val="000000"/>
          <w:sz w:val="28"/>
        </w:rPr>
        <w:t>
      88. Медицинский работник (фельдшер гауптвахты) проводит ежедневный наружный осмотр осужденных военнослужащих, в том числе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наличия телесных повреждений составляется акт.</w:t>
      </w:r>
    </w:p>
    <w:bookmarkEnd w:id="103"/>
    <w:bookmarkStart w:name="z108" w:id="104"/>
    <w:p>
      <w:pPr>
        <w:spacing w:after="0"/>
        <w:ind w:left="0"/>
        <w:jc w:val="both"/>
      </w:pPr>
      <w:r>
        <w:rPr>
          <w:rFonts w:ascii="Times New Roman"/>
          <w:b w:val="false"/>
          <w:i w:val="false"/>
          <w:color w:val="000000"/>
          <w:sz w:val="28"/>
        </w:rPr>
        <w:t>
      89. Для производства освидетельствования работниками медицинских организаций уполномоченного органа в области здравоохранения, лицо, получившее телесные повреждения, либо его законный представитель, защитник подают заявление на имя начальника гауптвахты. Заявление должно быть рассмотрено в течение суток.</w:t>
      </w:r>
    </w:p>
    <w:bookmarkEnd w:id="104"/>
    <w:bookmarkStart w:name="z109" w:id="105"/>
    <w:p>
      <w:pPr>
        <w:spacing w:after="0"/>
        <w:ind w:left="0"/>
        <w:jc w:val="both"/>
      </w:pPr>
      <w:r>
        <w:rPr>
          <w:rFonts w:ascii="Times New Roman"/>
          <w:b w:val="false"/>
          <w:i w:val="false"/>
          <w:color w:val="000000"/>
          <w:sz w:val="28"/>
        </w:rPr>
        <w:t xml:space="preserve">
      90. Иные вопросы оказания медицинской помощи осужденным военнослужащим регулируются Уставом внутренней службы Вооруженных Сил, других войск и воинских формирований,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и законодательством Республики Казахстан в области здравоохранения.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0" w:id="106"/>
    <w:p>
      <w:pPr>
        <w:spacing w:after="0"/>
        <w:ind w:left="0"/>
        <w:jc w:val="left"/>
      </w:pPr>
      <w:r>
        <w:rPr>
          <w:rFonts w:ascii="Times New Roman"/>
          <w:b/>
          <w:i w:val="false"/>
          <w:color w:val="000000"/>
        </w:rPr>
        <w:t xml:space="preserve">  Глава 15. Проведение ежедневных прогулок</w:t>
      </w:r>
    </w:p>
    <w:bookmarkEnd w:id="106"/>
    <w:p>
      <w:pPr>
        <w:spacing w:after="0"/>
        <w:ind w:left="0"/>
        <w:jc w:val="both"/>
      </w:pPr>
      <w:r>
        <w:rPr>
          <w:rFonts w:ascii="Times New Roman"/>
          <w:b w:val="false"/>
          <w:i w:val="false"/>
          <w:color w:val="ff0000"/>
          <w:sz w:val="28"/>
        </w:rPr>
        <w:t xml:space="preserve">
      Сноска. Заголовок главы 15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107"/>
    <w:p>
      <w:pPr>
        <w:spacing w:after="0"/>
        <w:ind w:left="0"/>
        <w:jc w:val="both"/>
      </w:pPr>
      <w:r>
        <w:rPr>
          <w:rFonts w:ascii="Times New Roman"/>
          <w:b w:val="false"/>
          <w:i w:val="false"/>
          <w:color w:val="000000"/>
          <w:sz w:val="28"/>
        </w:rPr>
        <w:t xml:space="preserve">
      91. При каждой гауптвахте имеется двор для проведения прогулок осужденных военнослужащих,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7"/>
    <w:bookmarkStart w:name="z112" w:id="108"/>
    <w:p>
      <w:pPr>
        <w:spacing w:after="0"/>
        <w:ind w:left="0"/>
        <w:jc w:val="both"/>
      </w:pPr>
      <w:r>
        <w:rPr>
          <w:rFonts w:ascii="Times New Roman"/>
          <w:b w:val="false"/>
          <w:i w:val="false"/>
          <w:color w:val="000000"/>
          <w:sz w:val="28"/>
        </w:rPr>
        <w:t xml:space="preserve">
      92. Осужденные военнослужащие пользуются ежедневной прогулкой в соответствии с требованиями пункта 6 </w:t>
      </w:r>
      <w:r>
        <w:rPr>
          <w:rFonts w:ascii="Times New Roman"/>
          <w:b w:val="false"/>
          <w:i w:val="false"/>
          <w:color w:val="000000"/>
          <w:sz w:val="28"/>
        </w:rPr>
        <w:t>части 2</w:t>
      </w:r>
      <w:r>
        <w:rPr>
          <w:rFonts w:ascii="Times New Roman"/>
          <w:b w:val="false"/>
          <w:i w:val="false"/>
          <w:color w:val="000000"/>
          <w:sz w:val="28"/>
        </w:rPr>
        <w:t xml:space="preserve"> статьи 86 УИК. Время проведения прогулки устанавливается администрацией гауптвахты с учетом внутреннего распорядка дня и погодных условий.</w:t>
      </w:r>
    </w:p>
    <w:bookmarkEnd w:id="108"/>
    <w:bookmarkStart w:name="z113" w:id="109"/>
    <w:p>
      <w:pPr>
        <w:spacing w:after="0"/>
        <w:ind w:left="0"/>
        <w:jc w:val="both"/>
      </w:pPr>
      <w:r>
        <w:rPr>
          <w:rFonts w:ascii="Times New Roman"/>
          <w:b w:val="false"/>
          <w:i w:val="false"/>
          <w:color w:val="000000"/>
          <w:sz w:val="28"/>
        </w:rPr>
        <w:t>
      93. Прогулка проводится покамерно и прекращается досрочно по решению начальника гауптвахты (начальника смены), в случае нарушения осужденным военнослужащим требований, установленных настоящими Правилами.</w:t>
      </w:r>
    </w:p>
    <w:bookmarkEnd w:id="109"/>
    <w:bookmarkStart w:name="z114" w:id="110"/>
    <w:p>
      <w:pPr>
        <w:spacing w:after="0"/>
        <w:ind w:left="0"/>
        <w:jc w:val="both"/>
      </w:pPr>
      <w:r>
        <w:rPr>
          <w:rFonts w:ascii="Times New Roman"/>
          <w:b w:val="false"/>
          <w:i w:val="false"/>
          <w:color w:val="000000"/>
          <w:sz w:val="28"/>
        </w:rPr>
        <w:t>
      94. Освобождение от прогулки осуществляется начальником гауптвахты после рассмотрения обращения осужденного военнослужащего.</w:t>
      </w:r>
    </w:p>
    <w:bookmarkEnd w:id="110"/>
    <w:bookmarkStart w:name="z115" w:id="111"/>
    <w:p>
      <w:pPr>
        <w:spacing w:after="0"/>
        <w:ind w:left="0"/>
        <w:jc w:val="left"/>
      </w:pPr>
      <w:r>
        <w:rPr>
          <w:rFonts w:ascii="Times New Roman"/>
          <w:b/>
          <w:i w:val="false"/>
          <w:color w:val="000000"/>
        </w:rPr>
        <w:t xml:space="preserve"> Глава 16. Проведение свиданий осужденных военнослужащих</w:t>
      </w:r>
      <w:r>
        <w:br/>
      </w:r>
      <w:r>
        <w:rPr>
          <w:rFonts w:ascii="Times New Roman"/>
          <w:b/>
          <w:i w:val="false"/>
          <w:color w:val="000000"/>
        </w:rPr>
        <w:t>с адвокатом, родственниками и иными лицами</w:t>
      </w:r>
    </w:p>
    <w:bookmarkEnd w:id="111"/>
    <w:p>
      <w:pPr>
        <w:spacing w:after="0"/>
        <w:ind w:left="0"/>
        <w:jc w:val="both"/>
      </w:pPr>
      <w:r>
        <w:rPr>
          <w:rFonts w:ascii="Times New Roman"/>
          <w:b w:val="false"/>
          <w:i w:val="false"/>
          <w:color w:val="ff0000"/>
          <w:sz w:val="28"/>
        </w:rPr>
        <w:t xml:space="preserve">
      Сноска. Заголовок главы 16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2"/>
    <w:p>
      <w:pPr>
        <w:spacing w:after="0"/>
        <w:ind w:left="0"/>
        <w:jc w:val="both"/>
      </w:pPr>
      <w:r>
        <w:rPr>
          <w:rFonts w:ascii="Times New Roman"/>
          <w:b w:val="false"/>
          <w:i w:val="false"/>
          <w:color w:val="000000"/>
          <w:sz w:val="28"/>
        </w:rPr>
        <w:t>
      95. Осужденным военнослужащим предоставляются краткосрочные свидания продолжительностью два часа.</w:t>
      </w:r>
    </w:p>
    <w:bookmarkEnd w:id="112"/>
    <w:bookmarkStart w:name="z117" w:id="113"/>
    <w:p>
      <w:pPr>
        <w:spacing w:after="0"/>
        <w:ind w:left="0"/>
        <w:jc w:val="both"/>
      </w:pPr>
      <w:r>
        <w:rPr>
          <w:rFonts w:ascii="Times New Roman"/>
          <w:b w:val="false"/>
          <w:i w:val="false"/>
          <w:color w:val="000000"/>
          <w:sz w:val="28"/>
        </w:rPr>
        <w:t>
      96. Лицам, не являющимся родственниками осужденного военнослужащего, свидания предоставляются с разрешения начальника ОВП, после подачи такими лицами заявления в произвольной форме.</w:t>
      </w:r>
    </w:p>
    <w:bookmarkEnd w:id="113"/>
    <w:bookmarkStart w:name="z118" w:id="114"/>
    <w:p>
      <w:pPr>
        <w:spacing w:after="0"/>
        <w:ind w:left="0"/>
        <w:jc w:val="both"/>
      </w:pPr>
      <w:r>
        <w:rPr>
          <w:rFonts w:ascii="Times New Roman"/>
          <w:b w:val="false"/>
          <w:i w:val="false"/>
          <w:color w:val="000000"/>
          <w:sz w:val="28"/>
        </w:rPr>
        <w:t xml:space="preserve">
      97. Краткосрочные свидания с правом получения передачи предоставляются с супругом (супругой), родственниками или иными лицами под контролем сотрудников гауптвахты в оборудованных комнатах для проведения свиданий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p>
    <w:bookmarkEnd w:id="114"/>
    <w:bookmarkStart w:name="z119" w:id="115"/>
    <w:p>
      <w:pPr>
        <w:spacing w:after="0"/>
        <w:ind w:left="0"/>
        <w:jc w:val="both"/>
      </w:pPr>
      <w:r>
        <w:rPr>
          <w:rFonts w:ascii="Times New Roman"/>
          <w:b w:val="false"/>
          <w:i w:val="false"/>
          <w:color w:val="000000"/>
          <w:sz w:val="28"/>
        </w:rPr>
        <w:t>
      98. Свидания предоставляются в порядке общей очереди, установленного начальником гауптвахты. Прибывшие на свидания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p>
    <w:bookmarkEnd w:id="115"/>
    <w:bookmarkStart w:name="z120" w:id="116"/>
    <w:p>
      <w:pPr>
        <w:spacing w:after="0"/>
        <w:ind w:left="0"/>
        <w:jc w:val="both"/>
      </w:pPr>
      <w:r>
        <w:rPr>
          <w:rFonts w:ascii="Times New Roman"/>
          <w:b w:val="false"/>
          <w:i w:val="false"/>
          <w:color w:val="000000"/>
          <w:sz w:val="28"/>
        </w:rPr>
        <w:t>
      99. Лицам,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p>
    <w:bookmarkEnd w:id="116"/>
    <w:bookmarkStart w:name="z121" w:id="117"/>
    <w:p>
      <w:pPr>
        <w:spacing w:after="0"/>
        <w:ind w:left="0"/>
        <w:jc w:val="both"/>
      </w:pPr>
      <w:r>
        <w:rPr>
          <w:rFonts w:ascii="Times New Roman"/>
          <w:b w:val="false"/>
          <w:i w:val="false"/>
          <w:color w:val="000000"/>
          <w:sz w:val="28"/>
        </w:rPr>
        <w:t>
      100. Свидания с осужденным военнослужащим предоставляются адвокату для дачи квалифицированной юридической помощи осужденным по их письменному или устному заявлению без ограничения их количества, продолжительности и в условиях, обеспечивающих их конфиденциальность.</w:t>
      </w:r>
    </w:p>
    <w:bookmarkEnd w:id="117"/>
    <w:bookmarkStart w:name="z122" w:id="118"/>
    <w:p>
      <w:pPr>
        <w:spacing w:after="0"/>
        <w:ind w:left="0"/>
        <w:jc w:val="both"/>
      </w:pPr>
      <w:r>
        <w:rPr>
          <w:rFonts w:ascii="Times New Roman"/>
          <w:b w:val="false"/>
          <w:i w:val="false"/>
          <w:color w:val="000000"/>
          <w:sz w:val="28"/>
        </w:rPr>
        <w:t>
      101. Лицам, получившим разрешение на свидание с осужденным военнослужащим,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p>
    <w:bookmarkEnd w:id="118"/>
    <w:bookmarkStart w:name="z123" w:id="119"/>
    <w:p>
      <w:pPr>
        <w:spacing w:after="0"/>
        <w:ind w:left="0"/>
        <w:jc w:val="both"/>
      </w:pPr>
      <w:r>
        <w:rPr>
          <w:rFonts w:ascii="Times New Roman"/>
          <w:b w:val="false"/>
          <w:i w:val="false"/>
          <w:color w:val="000000"/>
          <w:sz w:val="28"/>
        </w:rPr>
        <w:t>
      102. В случае попытки передачи запрещенных документов, вещей, предметов, изделий, веществ, ценностей, денег и продуктов питания которые воспрепятствуют целям отбывания наказания в виде ареста, свидания прерываются досрочно.</w:t>
      </w:r>
    </w:p>
    <w:bookmarkEnd w:id="119"/>
    <w:bookmarkStart w:name="z124" w:id="120"/>
    <w:p>
      <w:pPr>
        <w:spacing w:after="0"/>
        <w:ind w:left="0"/>
        <w:jc w:val="both"/>
      </w:pPr>
      <w:r>
        <w:rPr>
          <w:rFonts w:ascii="Times New Roman"/>
          <w:b w:val="false"/>
          <w:i w:val="false"/>
          <w:color w:val="000000"/>
          <w:sz w:val="28"/>
        </w:rPr>
        <w:t>
      103.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20"/>
    <w:bookmarkStart w:name="z125" w:id="121"/>
    <w:p>
      <w:pPr>
        <w:spacing w:after="0"/>
        <w:ind w:left="0"/>
        <w:jc w:val="both"/>
      </w:pPr>
      <w:r>
        <w:rPr>
          <w:rFonts w:ascii="Times New Roman"/>
          <w:b w:val="false"/>
          <w:i w:val="false"/>
          <w:color w:val="000000"/>
          <w:sz w:val="28"/>
        </w:rPr>
        <w:t>
      104. В случае кратковременного прекращения свиданий с осужденными военнослужащими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и на контрольно-пропускном пункте ОВП вывешивает соответствующее объявление.</w:t>
      </w:r>
    </w:p>
    <w:bookmarkEnd w:id="121"/>
    <w:bookmarkStart w:name="z126" w:id="122"/>
    <w:p>
      <w:pPr>
        <w:spacing w:after="0"/>
        <w:ind w:left="0"/>
        <w:jc w:val="left"/>
      </w:pPr>
      <w:r>
        <w:rPr>
          <w:rFonts w:ascii="Times New Roman"/>
          <w:b/>
          <w:i w:val="false"/>
          <w:color w:val="000000"/>
        </w:rPr>
        <w:t xml:space="preserve"> Глава 17. Обеспечение участия осужденных военнослужащих в следственных действиях и судебных заседаниях</w:t>
      </w:r>
    </w:p>
    <w:bookmarkEnd w:id="122"/>
    <w:p>
      <w:pPr>
        <w:spacing w:after="0"/>
        <w:ind w:left="0"/>
        <w:jc w:val="both"/>
      </w:pPr>
      <w:r>
        <w:rPr>
          <w:rFonts w:ascii="Times New Roman"/>
          <w:b w:val="false"/>
          <w:i w:val="false"/>
          <w:color w:val="ff0000"/>
          <w:sz w:val="28"/>
        </w:rPr>
        <w:t xml:space="preserve">
      Сноска. Заголовок главы 17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23"/>
    <w:p>
      <w:pPr>
        <w:spacing w:after="0"/>
        <w:ind w:left="0"/>
        <w:jc w:val="both"/>
      </w:pPr>
      <w:r>
        <w:rPr>
          <w:rFonts w:ascii="Times New Roman"/>
          <w:b w:val="false"/>
          <w:i w:val="false"/>
          <w:color w:val="000000"/>
          <w:sz w:val="28"/>
        </w:rPr>
        <w:t>
      105. В случае проведения досудебного расследования в отношении осужденного военнослужащего, содержащегося на гауптвахте, руководство ОВП обеспечивает лицу, проводящему досудебное производство, беспрепятственное посещение гауптвахты в рабочее время для проведения следственных действий с осужденными военнослужащими.</w:t>
      </w:r>
    </w:p>
    <w:bookmarkEnd w:id="123"/>
    <w:bookmarkStart w:name="z128" w:id="124"/>
    <w:p>
      <w:pPr>
        <w:spacing w:after="0"/>
        <w:ind w:left="0"/>
        <w:jc w:val="both"/>
      </w:pPr>
      <w:r>
        <w:rPr>
          <w:rFonts w:ascii="Times New Roman"/>
          <w:b w:val="false"/>
          <w:i w:val="false"/>
          <w:color w:val="000000"/>
          <w:sz w:val="28"/>
        </w:rPr>
        <w:t xml:space="preserve">
      106. Осужденные военнослужащие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Уголовно-процессуального кодекса Республики Казахстан от 4 июля 2014 года (далее – УПК).</w:t>
      </w:r>
    </w:p>
    <w:bookmarkEnd w:id="124"/>
    <w:bookmarkStart w:name="z129" w:id="125"/>
    <w:p>
      <w:pPr>
        <w:spacing w:after="0"/>
        <w:ind w:left="0"/>
        <w:jc w:val="both"/>
      </w:pPr>
      <w:r>
        <w:rPr>
          <w:rFonts w:ascii="Times New Roman"/>
          <w:b w:val="false"/>
          <w:i w:val="false"/>
          <w:color w:val="000000"/>
          <w:sz w:val="28"/>
        </w:rPr>
        <w:t>
      107. Осужденные военнослужащие перед отправкой для участия в следственных действиях за пределами гауптвахты или в судебных заседаниях получают горячее питание.</w:t>
      </w:r>
    </w:p>
    <w:bookmarkEnd w:id="125"/>
    <w:bookmarkStart w:name="z130" w:id="126"/>
    <w:p>
      <w:pPr>
        <w:spacing w:after="0"/>
        <w:ind w:left="0"/>
        <w:jc w:val="both"/>
      </w:pPr>
      <w:r>
        <w:rPr>
          <w:rFonts w:ascii="Times New Roman"/>
          <w:b w:val="false"/>
          <w:i w:val="false"/>
          <w:color w:val="000000"/>
          <w:sz w:val="28"/>
        </w:rPr>
        <w:t xml:space="preserve">
      108. Не допускается вывод осужденных военнослужащих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распорядку дня, а также в ночное время (с двадцати двух часов вечера до шести часов утра следующего дня),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109. По законному требованию лица, осуществляющего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27"/>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осужденного военнослужащего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32" w:id="128"/>
    <w:p>
      <w:pPr>
        <w:spacing w:after="0"/>
        <w:ind w:left="0"/>
        <w:jc w:val="both"/>
      </w:pPr>
      <w:r>
        <w:rPr>
          <w:rFonts w:ascii="Times New Roman"/>
          <w:b w:val="false"/>
          <w:i w:val="false"/>
          <w:color w:val="000000"/>
          <w:sz w:val="28"/>
        </w:rPr>
        <w:t>
      110. Извещения о рассмотрении дела апелляционной инстанцией, о передаче дела из одного органа в другой объявляются осужденным военнослужащим под расписку и приобщаются к их личным делам.</w:t>
      </w:r>
    </w:p>
    <w:bookmarkEnd w:id="128"/>
    <w:bookmarkStart w:name="z133" w:id="129"/>
    <w:p>
      <w:pPr>
        <w:spacing w:after="0"/>
        <w:ind w:left="0"/>
        <w:jc w:val="left"/>
      </w:pPr>
      <w:r>
        <w:rPr>
          <w:rFonts w:ascii="Times New Roman"/>
          <w:b/>
          <w:i w:val="false"/>
          <w:color w:val="000000"/>
        </w:rPr>
        <w:t xml:space="preserve"> Глава 18. Применение поощрений и взысканий к осужденным военнослужащим</w:t>
      </w:r>
    </w:p>
    <w:bookmarkEnd w:id="129"/>
    <w:p>
      <w:pPr>
        <w:spacing w:after="0"/>
        <w:ind w:left="0"/>
        <w:jc w:val="both"/>
      </w:pPr>
      <w:r>
        <w:rPr>
          <w:rFonts w:ascii="Times New Roman"/>
          <w:b w:val="false"/>
          <w:i w:val="false"/>
          <w:color w:val="ff0000"/>
          <w:sz w:val="28"/>
        </w:rPr>
        <w:t xml:space="preserve">
      Сноска. Заголовок главы 18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30"/>
    <w:p>
      <w:pPr>
        <w:spacing w:after="0"/>
        <w:ind w:left="0"/>
        <w:jc w:val="both"/>
      </w:pPr>
      <w:r>
        <w:rPr>
          <w:rFonts w:ascii="Times New Roman"/>
          <w:b w:val="false"/>
          <w:i w:val="false"/>
          <w:color w:val="000000"/>
          <w:sz w:val="28"/>
        </w:rPr>
        <w:t xml:space="preserve">
      111. К осужденным военнослужащим, содержащимся на гауптвахте, за хорошее поведение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УИК применяются следующие меры поощрения:</w:t>
      </w:r>
    </w:p>
    <w:bookmarkEnd w:id="130"/>
    <w:p>
      <w:pPr>
        <w:spacing w:after="0"/>
        <w:ind w:left="0"/>
        <w:jc w:val="both"/>
      </w:pPr>
      <w:r>
        <w:rPr>
          <w:rFonts w:ascii="Times New Roman"/>
          <w:b w:val="false"/>
          <w:i w:val="false"/>
          <w:color w:val="000000"/>
          <w:sz w:val="28"/>
        </w:rPr>
        <w:t>
      1) досрочное снятие ранее наложенного взыскания;</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предоставление дополнительного краткосрочного свидания;</w:t>
      </w:r>
    </w:p>
    <w:p>
      <w:pPr>
        <w:spacing w:after="0"/>
        <w:ind w:left="0"/>
        <w:jc w:val="both"/>
      </w:pPr>
      <w:r>
        <w:rPr>
          <w:rFonts w:ascii="Times New Roman"/>
          <w:b w:val="false"/>
          <w:i w:val="false"/>
          <w:color w:val="000000"/>
          <w:sz w:val="28"/>
        </w:rPr>
        <w:t>
      4)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bookmarkStart w:name="z135" w:id="131"/>
    <w:p>
      <w:pPr>
        <w:spacing w:after="0"/>
        <w:ind w:left="0"/>
        <w:jc w:val="both"/>
      </w:pPr>
      <w:r>
        <w:rPr>
          <w:rFonts w:ascii="Times New Roman"/>
          <w:b w:val="false"/>
          <w:i w:val="false"/>
          <w:color w:val="000000"/>
          <w:sz w:val="28"/>
        </w:rPr>
        <w:t>
      112. За нарушение внутреннего распорядка и порядка содержания на гауптвахте, а также невыполнение установленных обязанностей, к осужденным военнослужащим применяются следующие меры взыскания:</w:t>
      </w:r>
    </w:p>
    <w:bookmarkEnd w:id="13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водворение осужденных в одиночную камеру на срок до пятнадцати суток.</w:t>
      </w:r>
    </w:p>
    <w:bookmarkStart w:name="z136" w:id="132"/>
    <w:p>
      <w:pPr>
        <w:spacing w:after="0"/>
        <w:ind w:left="0"/>
        <w:jc w:val="both"/>
      </w:pPr>
      <w:r>
        <w:rPr>
          <w:rFonts w:ascii="Times New Roman"/>
          <w:b w:val="false"/>
          <w:i w:val="false"/>
          <w:color w:val="000000"/>
          <w:sz w:val="28"/>
        </w:rPr>
        <w:t xml:space="preserve">
      113. При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замечания.</w:t>
      </w:r>
    </w:p>
    <w:bookmarkEnd w:id="132"/>
    <w:bookmarkStart w:name="z137" w:id="133"/>
    <w:p>
      <w:pPr>
        <w:spacing w:after="0"/>
        <w:ind w:left="0"/>
        <w:jc w:val="both"/>
      </w:pPr>
      <w:r>
        <w:rPr>
          <w:rFonts w:ascii="Times New Roman"/>
          <w:b w:val="false"/>
          <w:i w:val="false"/>
          <w:color w:val="000000"/>
          <w:sz w:val="28"/>
        </w:rPr>
        <w:t xml:space="preserve">
      114. При повторном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выговора.</w:t>
      </w:r>
    </w:p>
    <w:bookmarkEnd w:id="133"/>
    <w:bookmarkStart w:name="z138" w:id="134"/>
    <w:p>
      <w:pPr>
        <w:spacing w:after="0"/>
        <w:ind w:left="0"/>
        <w:jc w:val="both"/>
      </w:pPr>
      <w:r>
        <w:rPr>
          <w:rFonts w:ascii="Times New Roman"/>
          <w:b w:val="false"/>
          <w:i w:val="false"/>
          <w:color w:val="000000"/>
          <w:sz w:val="28"/>
        </w:rPr>
        <w:t xml:space="preserve">
      115. Взыскание в виде водворения в одиночную камеру налагается на осужденного военнослужащего начальником гауптвахты по постановлению либо лицом, его замещающим, в случаях,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134"/>
    <w:p>
      <w:pPr>
        <w:spacing w:after="0"/>
        <w:ind w:left="0"/>
        <w:jc w:val="both"/>
      </w:pPr>
      <w:r>
        <w:rPr>
          <w:rFonts w:ascii="Times New Roman"/>
          <w:b w:val="false"/>
          <w:i w:val="false"/>
          <w:color w:val="000000"/>
          <w:sz w:val="28"/>
        </w:rPr>
        <w:t>
      Срок содержания в одиночной камере военнослужащего на гауптвахте исчисляется со дня фактического водворения в указанные помещения.</w:t>
      </w:r>
    </w:p>
    <w:p>
      <w:pPr>
        <w:spacing w:after="0"/>
        <w:ind w:left="0"/>
        <w:jc w:val="both"/>
      </w:pPr>
      <w:r>
        <w:rPr>
          <w:rFonts w:ascii="Times New Roman"/>
          <w:b w:val="false"/>
          <w:i w:val="false"/>
          <w:color w:val="000000"/>
          <w:sz w:val="28"/>
        </w:rPr>
        <w:t>
      Копия постановления о применении в отношении осужденного военнослужащего меры взыскания в виде водворения в одиночную камеру не позднее следующего рабочего дня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116. О наложении взыскания осужденным военнослужащим объявляется под расписку, которая приобщается в личное дело.</w:t>
      </w:r>
    </w:p>
    <w:bookmarkEnd w:id="135"/>
    <w:bookmarkStart w:name="z140" w:id="136"/>
    <w:p>
      <w:pPr>
        <w:spacing w:after="0"/>
        <w:ind w:left="0"/>
        <w:jc w:val="both"/>
      </w:pPr>
      <w:r>
        <w:rPr>
          <w:rFonts w:ascii="Times New Roman"/>
          <w:b w:val="false"/>
          <w:i w:val="false"/>
          <w:color w:val="000000"/>
          <w:sz w:val="28"/>
        </w:rPr>
        <w:t xml:space="preserve">
      117. Все поощрения и взыскания, кроме объявленных устно, объявляются начальником гауптвахты и учитываются в Книге учета взысканий и поощрений осужденных военнослужащих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6"/>
    <w:bookmarkStart w:name="z141" w:id="137"/>
    <w:p>
      <w:pPr>
        <w:spacing w:after="0"/>
        <w:ind w:left="0"/>
        <w:jc w:val="both"/>
      </w:pPr>
      <w:r>
        <w:rPr>
          <w:rFonts w:ascii="Times New Roman"/>
          <w:b w:val="false"/>
          <w:i w:val="false"/>
          <w:color w:val="000000"/>
          <w:sz w:val="28"/>
        </w:rPr>
        <w:t>
      118. О водворении в одиночную камеру начальник дежурной смены рапортом докладывает начальнику гауптвахты, о чем в свою очередь, докладывается руководству ОВП.</w:t>
      </w:r>
    </w:p>
    <w:bookmarkEnd w:id="137"/>
    <w:bookmarkStart w:name="z142" w:id="138"/>
    <w:p>
      <w:pPr>
        <w:spacing w:after="0"/>
        <w:ind w:left="0"/>
        <w:jc w:val="left"/>
      </w:pPr>
      <w:r>
        <w:rPr>
          <w:rFonts w:ascii="Times New Roman"/>
          <w:b/>
          <w:i w:val="false"/>
          <w:color w:val="000000"/>
        </w:rPr>
        <w:t xml:space="preserve"> Глава 19. Личный прием начальником гауптвахты осужденных военнослужащих</w:t>
      </w:r>
    </w:p>
    <w:bookmarkEnd w:id="138"/>
    <w:p>
      <w:pPr>
        <w:spacing w:after="0"/>
        <w:ind w:left="0"/>
        <w:jc w:val="both"/>
      </w:pPr>
      <w:r>
        <w:rPr>
          <w:rFonts w:ascii="Times New Roman"/>
          <w:b w:val="false"/>
          <w:i w:val="false"/>
          <w:color w:val="ff0000"/>
          <w:sz w:val="28"/>
        </w:rPr>
        <w:t xml:space="preserve">
      Сноска. Заголовок главы 19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39"/>
    <w:p>
      <w:pPr>
        <w:spacing w:after="0"/>
        <w:ind w:left="0"/>
        <w:jc w:val="both"/>
      </w:pPr>
      <w:r>
        <w:rPr>
          <w:rFonts w:ascii="Times New Roman"/>
          <w:b w:val="false"/>
          <w:i w:val="false"/>
          <w:color w:val="000000"/>
          <w:sz w:val="28"/>
        </w:rPr>
        <w:t>
      119. Личный прием начальником гауптвахты осужденных военнослужащих осуществляется ежедневно, кроме выходных и праздничных дней, в течение рабочего времени.</w:t>
      </w:r>
    </w:p>
    <w:bookmarkEnd w:id="139"/>
    <w:bookmarkStart w:name="z144" w:id="140"/>
    <w:p>
      <w:pPr>
        <w:spacing w:after="0"/>
        <w:ind w:left="0"/>
        <w:jc w:val="both"/>
      </w:pPr>
      <w:r>
        <w:rPr>
          <w:rFonts w:ascii="Times New Roman"/>
          <w:b w:val="false"/>
          <w:i w:val="false"/>
          <w:color w:val="000000"/>
          <w:sz w:val="28"/>
        </w:rPr>
        <w:t>
      120. Личный прием осужденных военнослужащих осуществляется по графику, утвержденному начальником гауптвахты, который доводится до их сведения.</w:t>
      </w:r>
    </w:p>
    <w:bookmarkEnd w:id="140"/>
    <w:bookmarkStart w:name="z145" w:id="141"/>
    <w:p>
      <w:pPr>
        <w:spacing w:after="0"/>
        <w:ind w:left="0"/>
        <w:jc w:val="both"/>
      </w:pPr>
      <w:r>
        <w:rPr>
          <w:rFonts w:ascii="Times New Roman"/>
          <w:b w:val="false"/>
          <w:i w:val="false"/>
          <w:color w:val="000000"/>
          <w:sz w:val="28"/>
        </w:rPr>
        <w:t xml:space="preserve">
      121. Запись осужденных военнослужащих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1"/>
    <w:bookmarkStart w:name="z146" w:id="142"/>
    <w:p>
      <w:pPr>
        <w:spacing w:after="0"/>
        <w:ind w:left="0"/>
        <w:jc w:val="both"/>
      </w:pPr>
      <w:r>
        <w:rPr>
          <w:rFonts w:ascii="Times New Roman"/>
          <w:b w:val="false"/>
          <w:i w:val="false"/>
          <w:color w:val="000000"/>
          <w:sz w:val="28"/>
        </w:rPr>
        <w:t>
      122. Прием ведется в порядке очередности поданных заявлений. После окончания приема на заявлении осужденного военнослужащего и в журнале личного приема фиксируются его результаты. Заявление приобщается в личное дело осужденного военнослужащего.</w:t>
      </w:r>
    </w:p>
    <w:bookmarkEnd w:id="142"/>
    <w:bookmarkStart w:name="z147" w:id="143"/>
    <w:p>
      <w:pPr>
        <w:spacing w:after="0"/>
        <w:ind w:left="0"/>
        <w:jc w:val="both"/>
      </w:pPr>
      <w:r>
        <w:rPr>
          <w:rFonts w:ascii="Times New Roman"/>
          <w:b w:val="false"/>
          <w:i w:val="false"/>
          <w:color w:val="000000"/>
          <w:sz w:val="28"/>
        </w:rPr>
        <w:t>
      123. Личный прием начальником гауптвахты супруги (супруга) или родственников осужденных военнослужащих или иных лиц производится в служебном кабинете по графику, который вывешивается на стенде информации гауптвахты.</w:t>
      </w:r>
    </w:p>
    <w:bookmarkEnd w:id="143"/>
    <w:bookmarkStart w:name="z148" w:id="144"/>
    <w:p>
      <w:pPr>
        <w:spacing w:after="0"/>
        <w:ind w:left="0"/>
        <w:jc w:val="both"/>
      </w:pPr>
      <w:r>
        <w:rPr>
          <w:rFonts w:ascii="Times New Roman"/>
          <w:b w:val="false"/>
          <w:i w:val="false"/>
          <w:color w:val="000000"/>
          <w:sz w:val="28"/>
        </w:rPr>
        <w:t>
      124. Результаты личного приема супруги (супруга) или родственников осужденных военнослужащих фиксируются в журнале личного приема.</w:t>
      </w:r>
    </w:p>
    <w:bookmarkEnd w:id="144"/>
    <w:bookmarkStart w:name="z149" w:id="145"/>
    <w:p>
      <w:pPr>
        <w:spacing w:after="0"/>
        <w:ind w:left="0"/>
        <w:jc w:val="left"/>
      </w:pPr>
      <w:r>
        <w:rPr>
          <w:rFonts w:ascii="Times New Roman"/>
          <w:b/>
          <w:i w:val="false"/>
          <w:color w:val="000000"/>
        </w:rPr>
        <w:t xml:space="preserve"> Глава 20. Выдача тела умершего осужденного военнослужащего</w:t>
      </w:r>
    </w:p>
    <w:bookmarkEnd w:id="145"/>
    <w:p>
      <w:pPr>
        <w:spacing w:after="0"/>
        <w:ind w:left="0"/>
        <w:jc w:val="both"/>
      </w:pPr>
      <w:r>
        <w:rPr>
          <w:rFonts w:ascii="Times New Roman"/>
          <w:b w:val="false"/>
          <w:i w:val="false"/>
          <w:color w:val="ff0000"/>
          <w:sz w:val="28"/>
        </w:rPr>
        <w:t xml:space="preserve">
      Сноска. Заголовок главы 20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146"/>
    <w:p>
      <w:pPr>
        <w:spacing w:after="0"/>
        <w:ind w:left="0"/>
        <w:jc w:val="both"/>
      </w:pPr>
      <w:r>
        <w:rPr>
          <w:rFonts w:ascii="Times New Roman"/>
          <w:b w:val="false"/>
          <w:i w:val="false"/>
          <w:color w:val="000000"/>
          <w:sz w:val="28"/>
        </w:rPr>
        <w:t>
      125. О смерти осужденного военнослужащего руководство ОВП незамедлительно сообщает прокурору, супруге (супругу) или близким родственникам, указанным в личном деле, командованию воинской части. Если супруга (супруг) или близкие родственники умершего осужденного проживают не в том городе или населенном пункте, где находится гауптвахта, извещение посылается телеграфом.</w:t>
      </w:r>
    </w:p>
    <w:bookmarkEnd w:id="146"/>
    <w:bookmarkStart w:name="z151" w:id="147"/>
    <w:p>
      <w:pPr>
        <w:spacing w:after="0"/>
        <w:ind w:left="0"/>
        <w:jc w:val="both"/>
      </w:pPr>
      <w:r>
        <w:rPr>
          <w:rFonts w:ascii="Times New Roman"/>
          <w:b w:val="false"/>
          <w:i w:val="false"/>
          <w:color w:val="000000"/>
          <w:sz w:val="28"/>
        </w:rPr>
        <w:t>
      126. Тело умершего осужденного военнослужащего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уполномоченным органом.</w:t>
      </w:r>
    </w:p>
    <w:bookmarkEnd w:id="147"/>
    <w:bookmarkStart w:name="z152" w:id="148"/>
    <w:p>
      <w:pPr>
        <w:spacing w:after="0"/>
        <w:ind w:left="0"/>
        <w:jc w:val="both"/>
      </w:pPr>
      <w:r>
        <w:rPr>
          <w:rFonts w:ascii="Times New Roman"/>
          <w:b w:val="false"/>
          <w:i w:val="false"/>
          <w:color w:val="000000"/>
          <w:sz w:val="28"/>
        </w:rPr>
        <w:t xml:space="preserve">
      127. Выдача тела осуществляется с разрешения лица или органа, в производстве которого находится уголовное дело, по письменному заявлению супруги (супруга) или близких родственников. Для получения тела необходимо предъявить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148"/>
    <w:bookmarkStart w:name="z153" w:id="149"/>
    <w:p>
      <w:pPr>
        <w:spacing w:after="0"/>
        <w:ind w:left="0"/>
        <w:jc w:val="both"/>
      </w:pPr>
      <w:r>
        <w:rPr>
          <w:rFonts w:ascii="Times New Roman"/>
          <w:b w:val="false"/>
          <w:i w:val="false"/>
          <w:color w:val="000000"/>
          <w:sz w:val="28"/>
        </w:rPr>
        <w:t xml:space="preserve">
      128. Супруге (супругу) или близким родственникам умершего разъясняется порядок получения </w:t>
      </w:r>
      <w:r>
        <w:rPr>
          <w:rFonts w:ascii="Times New Roman"/>
          <w:b w:val="false"/>
          <w:i w:val="false"/>
          <w:color w:val="000000"/>
          <w:sz w:val="28"/>
        </w:rPr>
        <w:t>свидетельства</w:t>
      </w:r>
      <w:r>
        <w:rPr>
          <w:rFonts w:ascii="Times New Roman"/>
          <w:b w:val="false"/>
          <w:i w:val="false"/>
          <w:color w:val="000000"/>
          <w:sz w:val="28"/>
        </w:rPr>
        <w:t xml:space="preserve"> о смерти.</w:t>
      </w:r>
    </w:p>
    <w:bookmarkEnd w:id="149"/>
    <w:bookmarkStart w:name="z154" w:id="150"/>
    <w:p>
      <w:pPr>
        <w:spacing w:after="0"/>
        <w:ind w:left="0"/>
        <w:jc w:val="both"/>
      </w:pPr>
      <w:r>
        <w:rPr>
          <w:rFonts w:ascii="Times New Roman"/>
          <w:b w:val="false"/>
          <w:i w:val="false"/>
          <w:color w:val="000000"/>
          <w:sz w:val="28"/>
        </w:rPr>
        <w:t>
      129.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50"/>
    <w:bookmarkStart w:name="z155" w:id="151"/>
    <w:p>
      <w:pPr>
        <w:spacing w:after="0"/>
        <w:ind w:left="0"/>
        <w:jc w:val="both"/>
      </w:pPr>
      <w:r>
        <w:rPr>
          <w:rFonts w:ascii="Times New Roman"/>
          <w:b w:val="false"/>
          <w:i w:val="false"/>
          <w:color w:val="000000"/>
          <w:sz w:val="28"/>
        </w:rPr>
        <w:t>
      130. Невостребованное в указанный срок тело умершего осужденного военнослужащего передается для захоронения за счет государства.</w:t>
      </w:r>
    </w:p>
    <w:bookmarkEnd w:id="151"/>
    <w:bookmarkStart w:name="z156" w:id="152"/>
    <w:p>
      <w:pPr>
        <w:spacing w:after="0"/>
        <w:ind w:left="0"/>
        <w:jc w:val="left"/>
      </w:pPr>
      <w:r>
        <w:rPr>
          <w:rFonts w:ascii="Times New Roman"/>
          <w:b/>
          <w:i w:val="false"/>
          <w:color w:val="000000"/>
        </w:rPr>
        <w:t xml:space="preserve"> Глава 21. Освобождение осужденных военнослужащих</w:t>
      </w:r>
    </w:p>
    <w:bookmarkEnd w:id="152"/>
    <w:p>
      <w:pPr>
        <w:spacing w:after="0"/>
        <w:ind w:left="0"/>
        <w:jc w:val="both"/>
      </w:pPr>
      <w:r>
        <w:rPr>
          <w:rFonts w:ascii="Times New Roman"/>
          <w:b w:val="false"/>
          <w:i w:val="false"/>
          <w:color w:val="ff0000"/>
          <w:sz w:val="28"/>
        </w:rPr>
        <w:t xml:space="preserve">
      Сноска. Заголовок главы 21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53"/>
    <w:p>
      <w:pPr>
        <w:spacing w:after="0"/>
        <w:ind w:left="0"/>
        <w:jc w:val="both"/>
      </w:pPr>
      <w:r>
        <w:rPr>
          <w:rFonts w:ascii="Times New Roman"/>
          <w:b w:val="false"/>
          <w:i w:val="false"/>
          <w:color w:val="000000"/>
          <w:sz w:val="28"/>
        </w:rPr>
        <w:t xml:space="preserve">
      131. Освобождение осужденных военнослужащих от отбывания наказания осуществляется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УИК.</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59" w:id="154"/>
    <w:p>
      <w:pPr>
        <w:spacing w:after="0"/>
        <w:ind w:left="0"/>
        <w:jc w:val="both"/>
      </w:pPr>
      <w:r>
        <w:rPr>
          <w:rFonts w:ascii="Times New Roman"/>
          <w:b w:val="false"/>
          <w:i w:val="false"/>
          <w:color w:val="000000"/>
          <w:sz w:val="28"/>
        </w:rPr>
        <w:t xml:space="preserve">
      Форма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 полиции</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1" w:id="155"/>
    <w:p>
      <w:pPr>
        <w:spacing w:after="0"/>
        <w:ind w:left="0"/>
        <w:jc w:val="left"/>
      </w:pPr>
      <w:r>
        <w:rPr>
          <w:rFonts w:ascii="Times New Roman"/>
          <w:b/>
          <w:i w:val="false"/>
          <w:color w:val="000000"/>
        </w:rPr>
        <w:t xml:space="preserve">  ВНУТРЕННИЙ РАСПОРЯДОК</w:t>
      </w:r>
    </w:p>
    <w:bookmarkEnd w:id="155"/>
    <w:bookmarkStart w:name="z162" w:id="156"/>
    <w:p>
      <w:pPr>
        <w:spacing w:after="0"/>
        <w:ind w:left="0"/>
        <w:jc w:val="both"/>
      </w:pPr>
      <w:r>
        <w:rPr>
          <w:rFonts w:ascii="Times New Roman"/>
          <w:b w:val="false"/>
          <w:i w:val="false"/>
          <w:color w:val="000000"/>
          <w:sz w:val="28"/>
        </w:rPr>
        <w:t>
      1. Осужденные военнослужащие соблюдают требования настоящих</w:t>
      </w:r>
    </w:p>
    <w:bookmarkEnd w:id="156"/>
    <w:p>
      <w:pPr>
        <w:spacing w:after="0"/>
        <w:ind w:left="0"/>
        <w:jc w:val="both"/>
      </w:pPr>
      <w:r>
        <w:rPr>
          <w:rFonts w:ascii="Times New Roman"/>
          <w:b w:val="false"/>
          <w:i w:val="false"/>
          <w:color w:val="000000"/>
          <w:sz w:val="28"/>
        </w:rPr>
        <w:t>
      Правил и выполняют указания сотрудников гауптвахты.</w:t>
      </w:r>
    </w:p>
    <w:bookmarkStart w:name="z163" w:id="157"/>
    <w:p>
      <w:pPr>
        <w:spacing w:after="0"/>
        <w:ind w:left="0"/>
        <w:jc w:val="both"/>
      </w:pPr>
      <w:r>
        <w:rPr>
          <w:rFonts w:ascii="Times New Roman"/>
          <w:b w:val="false"/>
          <w:i w:val="false"/>
          <w:color w:val="000000"/>
          <w:sz w:val="28"/>
        </w:rPr>
        <w:t>
      2. Для осужденных военнослужащих, содержащихся на гауптвахте,</w:t>
      </w:r>
    </w:p>
    <w:bookmarkEnd w:id="157"/>
    <w:p>
      <w:pPr>
        <w:spacing w:after="0"/>
        <w:ind w:left="0"/>
        <w:jc w:val="both"/>
      </w:pPr>
      <w:r>
        <w:rPr>
          <w:rFonts w:ascii="Times New Roman"/>
          <w:b w:val="false"/>
          <w:i w:val="false"/>
          <w:color w:val="000000"/>
          <w:sz w:val="28"/>
        </w:rPr>
        <w:t>
      устанавливается следующий распорядок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осужденных,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периодической печати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гауптвахты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 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65" w:id="158"/>
    <w:p>
      <w:pPr>
        <w:spacing w:after="0"/>
        <w:ind w:left="0"/>
        <w:jc w:val="both"/>
      </w:pPr>
      <w:r>
        <w:rPr>
          <w:rFonts w:ascii="Times New Roman"/>
          <w:b w:val="false"/>
          <w:i w:val="false"/>
          <w:color w:val="000000"/>
          <w:sz w:val="28"/>
        </w:rPr>
        <w:t xml:space="preserve">
      Форма            </w:t>
      </w:r>
    </w:p>
    <w:bookmarkEnd w:id="158"/>
    <w:bookmarkStart w:name="z166" w:id="159"/>
    <w:p>
      <w:pPr>
        <w:spacing w:after="0"/>
        <w:ind w:left="0"/>
        <w:jc w:val="left"/>
      </w:pPr>
      <w:r>
        <w:rPr>
          <w:rFonts w:ascii="Times New Roman"/>
          <w:b/>
          <w:i w:val="false"/>
          <w:color w:val="000000"/>
        </w:rPr>
        <w:t xml:space="preserve">  Книга</w:t>
      </w:r>
      <w:r>
        <w:br/>
      </w:r>
      <w:r>
        <w:rPr>
          <w:rFonts w:ascii="Times New Roman"/>
          <w:b/>
          <w:i w:val="false"/>
          <w:color w:val="000000"/>
        </w:rPr>
        <w:t>учета осужденных военнослужащих к аресту в 20 ___ году</w:t>
      </w:r>
    </w:p>
    <w:bookmarkEnd w:id="159"/>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дата и время принятия под арест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судом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УК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на хранение документы, вещи, предметы, изделия, вещества, ценности, деньги и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ареста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осужденного военнослужащего (подпись медицинского работника)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освобождении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документов, вещей, предметов, изделий, веществ, ценностей, денег и продуктов питания при приеме на гауптвахту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документов, вещей, предметов, изделий, веществ, ценностей, денег и продуктов питания по отбытию срока ареста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r>
              <w:br/>
            </w: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8" w:id="160"/>
    <w:p>
      <w:pPr>
        <w:spacing w:after="0"/>
        <w:ind w:left="0"/>
        <w:jc w:val="both"/>
      </w:pPr>
      <w:r>
        <w:rPr>
          <w:rFonts w:ascii="Times New Roman"/>
          <w:b w:val="false"/>
          <w:i w:val="false"/>
          <w:color w:val="000000"/>
          <w:sz w:val="28"/>
        </w:rPr>
        <w:t xml:space="preserve">
      Форма            </w:t>
      </w:r>
    </w:p>
    <w:bookmarkEnd w:id="160"/>
    <w:bookmarkStart w:name="z170" w:id="161"/>
    <w:p>
      <w:pPr>
        <w:spacing w:after="0"/>
        <w:ind w:left="0"/>
        <w:jc w:val="left"/>
      </w:pPr>
      <w:r>
        <w:rPr>
          <w:rFonts w:ascii="Times New Roman"/>
          <w:b/>
          <w:i w:val="false"/>
          <w:color w:val="000000"/>
        </w:rPr>
        <w:t xml:space="preserve">  План покамерного размещения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__________________________________________</w:t>
      </w:r>
    </w:p>
    <w:p>
      <w:pPr>
        <w:spacing w:after="0"/>
        <w:ind w:left="0"/>
        <w:jc w:val="both"/>
      </w:pPr>
      <w:r>
        <w:rPr>
          <w:rFonts w:ascii="Times New Roman"/>
          <w:b w:val="false"/>
          <w:i w:val="false"/>
          <w:color w:val="000000"/>
          <w:sz w:val="28"/>
        </w:rPr>
        <w:t>
                                   (звание, подпись, фамилия и инициалы)</w:t>
      </w:r>
    </w:p>
    <w:p>
      <w:pPr>
        <w:spacing w:after="0"/>
        <w:ind w:left="0"/>
        <w:jc w:val="both"/>
      </w:pPr>
      <w:r>
        <w:rPr>
          <w:rFonts w:ascii="Times New Roman"/>
          <w:b w:val="false"/>
          <w:i w:val="false"/>
          <w:color w:val="000000"/>
          <w:sz w:val="28"/>
        </w:rPr>
        <w:t>
      Примечание:</w:t>
      </w:r>
    </w:p>
    <w:bookmarkStart w:name="z171" w:id="162"/>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смены.</w:t>
      </w:r>
    </w:p>
    <w:bookmarkEnd w:id="162"/>
    <w:bookmarkStart w:name="z172" w:id="163"/>
    <w:p>
      <w:pPr>
        <w:spacing w:after="0"/>
        <w:ind w:left="0"/>
        <w:jc w:val="both"/>
      </w:pP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4" w:id="164"/>
    <w:p>
      <w:pPr>
        <w:spacing w:after="0"/>
        <w:ind w:left="0"/>
        <w:jc w:val="left"/>
      </w:pPr>
      <w:r>
        <w:rPr>
          <w:rFonts w:ascii="Times New Roman"/>
          <w:b/>
          <w:i w:val="false"/>
          <w:color w:val="000000"/>
        </w:rPr>
        <w:t xml:space="preserve"> Описание общих камер</w:t>
      </w:r>
    </w:p>
    <w:bookmarkEnd w:id="164"/>
    <w:p>
      <w:pPr>
        <w:spacing w:after="0"/>
        <w:ind w:left="0"/>
        <w:jc w:val="both"/>
      </w:pPr>
      <w:r>
        <w:rPr>
          <w:rFonts w:ascii="Times New Roman"/>
          <w:b w:val="false"/>
          <w:i w:val="false"/>
          <w:color w:val="000000"/>
          <w:sz w:val="28"/>
        </w:rPr>
        <w:t>
      Устройство камер, в которых содержатся осужденные военнослужащие,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осужденных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кроме того, должны иметь металлические решетки, при необходимости обтянутые металлической сеткой с внутренней стороны.</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Замки для всех камер должны быть одинаковыми и запираться одинаковыми ключами. Один ключ хранится у начальника смены, второй – у начальника гауптвахты и третий – у дежурного по ОВП. С внутренней стороны окон в камерах устанавливаются металлические решетки, ограничивающие доступ к оконному проему.</w:t>
      </w:r>
    </w:p>
    <w:p>
      <w:pPr>
        <w:spacing w:after="0"/>
        <w:ind w:left="0"/>
        <w:jc w:val="both"/>
      </w:pPr>
      <w:r>
        <w:rPr>
          <w:rFonts w:ascii="Times New Roman"/>
          <w:b w:val="false"/>
          <w:i w:val="false"/>
          <w:color w:val="000000"/>
          <w:sz w:val="28"/>
        </w:rPr>
        <w:t>
      В коридорах гауптвахты должны быть закрывающиеся на замок шкафы для туалетных принадлежностей и принадлежностей для чистки обуви. Ключи от шкафов хранятся у начальника гауптвахты (дежурной смены). Утепленные куртки и головные уборы хранятся в комнате для хранения вещей арестованных гауптвахты.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6" w:id="165"/>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осужденные</w:t>
      </w:r>
      <w:r>
        <w:br/>
      </w:r>
      <w:r>
        <w:rPr>
          <w:rFonts w:ascii="Times New Roman"/>
          <w:b/>
          <w:i w:val="false"/>
          <w:color w:val="000000"/>
        </w:rPr>
        <w:t>военнослужащие могут получать в посылках (передачах), иметь при</w:t>
      </w:r>
      <w:r>
        <w:br/>
      </w:r>
      <w:r>
        <w:rPr>
          <w:rFonts w:ascii="Times New Roman"/>
          <w:b/>
          <w:i w:val="false"/>
          <w:color w:val="000000"/>
        </w:rPr>
        <w:t>себе и хранить</w:t>
      </w:r>
    </w:p>
    <w:bookmarkEnd w:id="165"/>
    <w:p>
      <w:pPr>
        <w:spacing w:after="0"/>
        <w:ind w:left="0"/>
        <w:jc w:val="both"/>
      </w:pPr>
      <w:r>
        <w:rPr>
          <w:rFonts w:ascii="Times New Roman"/>
          <w:b w:val="false"/>
          <w:i w:val="false"/>
          <w:color w:val="000000"/>
          <w:sz w:val="28"/>
        </w:rPr>
        <w:t>
      Осужденные военнослужащие, водворенные на гауптвахту, могут получать в посылках, иметь при себе и хранить в комнате хранения вещей арестованных гауптвахты:</w:t>
      </w:r>
    </w:p>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либо с истекшим сроком хранения, а также дрожжи, алкогольные напитки и пиво. Общий вес продуктов питания, предметов первой необходимости, обуви, одежды и других промышленных товаров, которые осужденный военнослужащий может хранить при себе, не должен превышать тридцати пяти килограмм.</w:t>
      </w:r>
    </w:p>
    <w:p>
      <w:pPr>
        <w:spacing w:after="0"/>
        <w:ind w:left="0"/>
        <w:jc w:val="both"/>
      </w:pPr>
      <w:r>
        <w:rPr>
          <w:rFonts w:ascii="Times New Roman"/>
          <w:b w:val="false"/>
          <w:i w:val="false"/>
          <w:color w:val="000000"/>
          <w:sz w:val="28"/>
        </w:rPr>
        <w:t>
      2) табачные изделия, спички;</w:t>
      </w:r>
    </w:p>
    <w:p>
      <w:pPr>
        <w:spacing w:after="0"/>
        <w:ind w:left="0"/>
        <w:jc w:val="both"/>
      </w:pP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4) нательное белье;</w:t>
      </w:r>
    </w:p>
    <w:p>
      <w:pPr>
        <w:spacing w:after="0"/>
        <w:ind w:left="0"/>
        <w:jc w:val="both"/>
      </w:pPr>
      <w:r>
        <w:rPr>
          <w:rFonts w:ascii="Times New Roman"/>
          <w:b w:val="false"/>
          <w:i w:val="false"/>
          <w:color w:val="000000"/>
          <w:sz w:val="28"/>
        </w:rPr>
        <w:t>
      5) носки;</w:t>
      </w:r>
    </w:p>
    <w:p>
      <w:pPr>
        <w:spacing w:after="0"/>
        <w:ind w:left="0"/>
        <w:jc w:val="both"/>
      </w:pPr>
      <w:r>
        <w:rPr>
          <w:rFonts w:ascii="Times New Roman"/>
          <w:b w:val="false"/>
          <w:i w:val="false"/>
          <w:color w:val="000000"/>
          <w:sz w:val="28"/>
        </w:rPr>
        <w:t>
      6) перчатки или варежки;</w:t>
      </w:r>
    </w:p>
    <w:p>
      <w:pPr>
        <w:spacing w:after="0"/>
        <w:ind w:left="0"/>
        <w:jc w:val="both"/>
      </w:pPr>
      <w:r>
        <w:rPr>
          <w:rFonts w:ascii="Times New Roman"/>
          <w:b w:val="false"/>
          <w:i w:val="false"/>
          <w:color w:val="000000"/>
          <w:sz w:val="28"/>
        </w:rPr>
        <w:t>
      7) платки носовые;</w:t>
      </w:r>
    </w:p>
    <w:p>
      <w:pPr>
        <w:spacing w:after="0"/>
        <w:ind w:left="0"/>
        <w:jc w:val="both"/>
      </w:pPr>
      <w:r>
        <w:rPr>
          <w:rFonts w:ascii="Times New Roman"/>
          <w:b w:val="false"/>
          <w:i w:val="false"/>
          <w:color w:val="000000"/>
          <w:sz w:val="28"/>
        </w:rPr>
        <w:t>
      8) туалетные принадлежности (туалетное, хозяйственное мыло, туалетную бумагу, шампуни (по назначению медицинского работника ОВП),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9) очки и футляры пластмассовые для очков;</w:t>
      </w:r>
    </w:p>
    <w:p>
      <w:pPr>
        <w:spacing w:after="0"/>
        <w:ind w:left="0"/>
        <w:jc w:val="both"/>
      </w:pPr>
      <w:r>
        <w:rPr>
          <w:rFonts w:ascii="Times New Roman"/>
          <w:b w:val="false"/>
          <w:i w:val="false"/>
          <w:color w:val="000000"/>
          <w:sz w:val="28"/>
        </w:rPr>
        <w:t>
      10)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11) шариковую авторучку, стержни к ней, карандаши;</w:t>
      </w:r>
    </w:p>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8" w:id="166"/>
    <w:p>
      <w:pPr>
        <w:spacing w:after="0"/>
        <w:ind w:left="0"/>
        <w:jc w:val="both"/>
      </w:pPr>
      <w:r>
        <w:rPr>
          <w:rFonts w:ascii="Times New Roman"/>
          <w:b w:val="false"/>
          <w:i w:val="false"/>
          <w:color w:val="000000"/>
          <w:sz w:val="28"/>
        </w:rPr>
        <w:t xml:space="preserve">
      Форма            </w:t>
      </w:r>
    </w:p>
    <w:bookmarkEnd w:id="166"/>
    <w:bookmarkStart w:name="z179" w:id="167"/>
    <w:p>
      <w:pPr>
        <w:spacing w:after="0"/>
        <w:ind w:left="0"/>
        <w:jc w:val="left"/>
      </w:pPr>
      <w:r>
        <w:rPr>
          <w:rFonts w:ascii="Times New Roman"/>
          <w:b/>
          <w:i w:val="false"/>
          <w:color w:val="000000"/>
        </w:rPr>
        <w:t xml:space="preserve"> ПРОТОКОЛ ЛИЧНОГО ОБЫСКА</w:t>
      </w:r>
      <w:r>
        <w:br/>
      </w:r>
      <w:r>
        <w:rPr>
          <w:rFonts w:ascii="Times New Roman"/>
          <w:b/>
          <w:i w:val="false"/>
          <w:color w:val="000000"/>
        </w:rPr>
        <w:t>ОСУЖДЕННОГО ВОЕННОСЛУЖАЩЕГО И ДОСМОТРА ЕГО ВЕЩЕЙ</w:t>
      </w:r>
    </w:p>
    <w:bookmarkEnd w:id="167"/>
    <w:p>
      <w:pPr>
        <w:spacing w:after="0"/>
        <w:ind w:left="0"/>
        <w:jc w:val="both"/>
      </w:pPr>
      <w:r>
        <w:rPr>
          <w:rFonts w:ascii="Times New Roman"/>
          <w:b w:val="false"/>
          <w:i w:val="false"/>
          <w:color w:val="000000"/>
          <w:sz w:val="28"/>
        </w:rPr>
        <w:t>
      "____" ________ 201 __ г.                   __________________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Обыск и досмотр начат: ___ ч. ___ мин.</w:t>
      </w:r>
    </w:p>
    <w:p>
      <w:pPr>
        <w:spacing w:after="0"/>
        <w:ind w:left="0"/>
        <w:jc w:val="both"/>
      </w:pP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статьи 98</w:t>
      </w:r>
      <w:r>
        <w:rPr>
          <w:rFonts w:ascii="Times New Roman"/>
          <w:b w:val="false"/>
          <w:i w:val="false"/>
          <w:color w:val="000000"/>
          <w:sz w:val="28"/>
        </w:rPr>
        <w:t xml:space="preserve"> УИК РК в помещении</w:t>
      </w:r>
    </w:p>
    <w:p>
      <w:pPr>
        <w:spacing w:after="0"/>
        <w:ind w:left="0"/>
        <w:jc w:val="both"/>
      </w:pPr>
      <w:r>
        <w:rPr>
          <w:rFonts w:ascii="Times New Roman"/>
          <w:b w:val="false"/>
          <w:i w:val="false"/>
          <w:color w:val="000000"/>
          <w:sz w:val="28"/>
        </w:rPr>
        <w:t>
      _________________________________ произвел личный обыск осужденного</w:t>
      </w:r>
    </w:p>
    <w:p>
      <w:pPr>
        <w:spacing w:after="0"/>
        <w:ind w:left="0"/>
        <w:jc w:val="both"/>
      </w:pPr>
      <w:r>
        <w:rPr>
          <w:rFonts w:ascii="Times New Roman"/>
          <w:b w:val="false"/>
          <w:i w:val="false"/>
          <w:color w:val="000000"/>
          <w:sz w:val="28"/>
        </w:rPr>
        <w:t>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 и</w:t>
      </w:r>
    </w:p>
    <w:p>
      <w:pPr>
        <w:spacing w:after="0"/>
        <w:ind w:left="0"/>
        <w:jc w:val="both"/>
      </w:pPr>
      <w:r>
        <w:rPr>
          <w:rFonts w:ascii="Times New Roman"/>
          <w:b w:val="false"/>
          <w:i w:val="false"/>
          <w:color w:val="000000"/>
          <w:sz w:val="28"/>
        </w:rPr>
        <w:t>
      досмотр его вещей, о чем составил настоящий протокол.</w:t>
      </w:r>
    </w:p>
    <w:p>
      <w:pPr>
        <w:spacing w:after="0"/>
        <w:ind w:left="0"/>
        <w:jc w:val="both"/>
      </w:pPr>
      <w:r>
        <w:rPr>
          <w:rFonts w:ascii="Times New Roman"/>
          <w:b w:val="false"/>
          <w:i w:val="false"/>
          <w:color w:val="000000"/>
          <w:sz w:val="28"/>
        </w:rPr>
        <w:t>
      Перед началом личного обыска и досмотра вещей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осужденному военнослужащему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было предложено добровольно выдать запрещенные документы, вещи,</w:t>
      </w:r>
    </w:p>
    <w:p>
      <w:pPr>
        <w:spacing w:after="0"/>
        <w:ind w:left="0"/>
        <w:jc w:val="both"/>
      </w:pPr>
      <w:r>
        <w:rPr>
          <w:rFonts w:ascii="Times New Roman"/>
          <w:b w:val="false"/>
          <w:i w:val="false"/>
          <w:color w:val="000000"/>
          <w:sz w:val="28"/>
        </w:rPr>
        <w:t>
      предметы, изделия, вещества, ценности, деньги и продукты питания, не</w:t>
      </w:r>
    </w:p>
    <w:p>
      <w:pPr>
        <w:spacing w:after="0"/>
        <w:ind w:left="0"/>
        <w:jc w:val="both"/>
      </w:pPr>
      <w:r>
        <w:rPr>
          <w:rFonts w:ascii="Times New Roman"/>
          <w:b w:val="false"/>
          <w:i w:val="false"/>
          <w:color w:val="000000"/>
          <w:sz w:val="28"/>
        </w:rPr>
        <w:t>
      предусмотренные правилами внутреннего распорядка гауптвахты, на что</w:t>
      </w:r>
    </w:p>
    <w:p>
      <w:pPr>
        <w:spacing w:after="0"/>
        <w:ind w:left="0"/>
        <w:jc w:val="both"/>
      </w:pPr>
      <w:r>
        <w:rPr>
          <w:rFonts w:ascii="Times New Roman"/>
          <w:b w:val="false"/>
          <w:i w:val="false"/>
          <w:color w:val="000000"/>
          <w:sz w:val="28"/>
        </w:rPr>
        <w:t>
      он заявил: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добровольно выдал:</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2)______________________________________________________;</w:t>
      </w:r>
    </w:p>
    <w:p>
      <w:pPr>
        <w:spacing w:after="0"/>
        <w:ind w:left="0"/>
        <w:jc w:val="both"/>
      </w:pPr>
      <w:r>
        <w:rPr>
          <w:rFonts w:ascii="Times New Roman"/>
          <w:b w:val="false"/>
          <w:i w:val="false"/>
          <w:color w:val="000000"/>
          <w:sz w:val="28"/>
        </w:rPr>
        <w:t>
      3)______________________________________________________.</w:t>
      </w:r>
    </w:p>
    <w:p>
      <w:pPr>
        <w:spacing w:after="0"/>
        <w:ind w:left="0"/>
        <w:jc w:val="both"/>
      </w:pPr>
      <w:r>
        <w:rPr>
          <w:rFonts w:ascii="Times New Roman"/>
          <w:b w:val="false"/>
          <w:i w:val="false"/>
          <w:color w:val="000000"/>
          <w:sz w:val="28"/>
        </w:rPr>
        <w:t>
      После этого ___________________________________________________</w:t>
      </w:r>
    </w:p>
    <w:p>
      <w:pPr>
        <w:spacing w:after="0"/>
        <w:ind w:left="0"/>
        <w:jc w:val="both"/>
      </w:pPr>
      <w:r>
        <w:rPr>
          <w:rFonts w:ascii="Times New Roman"/>
          <w:b w:val="false"/>
          <w:i w:val="false"/>
          <w:color w:val="000000"/>
          <w:sz w:val="28"/>
        </w:rPr>
        <w:t>
      (должностное лицо, производящее личный обыск и досмотр)</w:t>
      </w:r>
    </w:p>
    <w:p>
      <w:pPr>
        <w:spacing w:after="0"/>
        <w:ind w:left="0"/>
        <w:jc w:val="both"/>
      </w:pPr>
      <w:r>
        <w:rPr>
          <w:rFonts w:ascii="Times New Roman"/>
          <w:b w:val="false"/>
          <w:i w:val="false"/>
          <w:color w:val="000000"/>
          <w:sz w:val="28"/>
        </w:rPr>
        <w:t>
      приступил к производству личного обыска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и досмотру его вещей.</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Осужденный военнослужащий одет: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осужденном военнослужащем имеются следующие вещи: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проведенного личного обыска осужденного</w:t>
      </w:r>
    </w:p>
    <w:p>
      <w:pPr>
        <w:spacing w:after="0"/>
        <w:ind w:left="0"/>
        <w:jc w:val="both"/>
      </w:pPr>
      <w:r>
        <w:rPr>
          <w:rFonts w:ascii="Times New Roman"/>
          <w:b w:val="false"/>
          <w:i w:val="false"/>
          <w:color w:val="000000"/>
          <w:sz w:val="28"/>
        </w:rPr>
        <w:t>
      военнослужащего _____________________________________________________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и досмотра его вещей обнаружено: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личного обыска осужденного военнослужащего и досмотра</w:t>
      </w:r>
    </w:p>
    <w:p>
      <w:pPr>
        <w:spacing w:after="0"/>
        <w:ind w:left="0"/>
        <w:jc w:val="both"/>
      </w:pPr>
      <w:r>
        <w:rPr>
          <w:rFonts w:ascii="Times New Roman"/>
          <w:b w:val="false"/>
          <w:i w:val="false"/>
          <w:color w:val="000000"/>
          <w:sz w:val="28"/>
        </w:rPr>
        <w:t xml:space="preserve">
      его вещей изъяты </w:t>
      </w:r>
      <w:r>
        <w:rPr>
          <w:rFonts w:ascii="Times New Roman"/>
          <w:b w:val="false"/>
          <w:i/>
          <w:color w:val="000000"/>
          <w:sz w:val="28"/>
        </w:rPr>
        <w:t>(документы, вещи, предметы, изделия, вещества,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ценности, деньги и продукты питания, не предусмотренные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внутреннего распорядка гауптвахты)</w:t>
      </w:r>
      <w:r>
        <w:rPr>
          <w:rFonts w:ascii="Times New Roman"/>
          <w:b w:val="false"/>
          <w:i w:val="false"/>
          <w:color w:val="000000"/>
          <w:sz w:val="28"/>
        </w:rPr>
        <w:t>:</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Поступившие в ходе личного обыска осужденного военнослужащего и</w:t>
      </w:r>
    </w:p>
    <w:p>
      <w:pPr>
        <w:spacing w:after="0"/>
        <w:ind w:left="0"/>
        <w:jc w:val="both"/>
      </w:pPr>
      <w:r>
        <w:rPr>
          <w:rFonts w:ascii="Times New Roman"/>
          <w:b w:val="false"/>
          <w:i w:val="false"/>
          <w:color w:val="000000"/>
          <w:sz w:val="28"/>
        </w:rPr>
        <w:t>
      досмотра его вещей замечания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прочитан ____________________________________________.</w:t>
      </w:r>
    </w:p>
    <w:p>
      <w:pPr>
        <w:spacing w:after="0"/>
        <w:ind w:left="0"/>
        <w:jc w:val="both"/>
      </w:pPr>
      <w:r>
        <w:rPr>
          <w:rFonts w:ascii="Times New Roman"/>
          <w:b w:val="false"/>
          <w:i w:val="false"/>
          <w:color w:val="000000"/>
          <w:sz w:val="28"/>
        </w:rPr>
        <w:t>
      (лично либо вслух лицом, производящим личный обыск и досмотр)</w:t>
      </w:r>
    </w:p>
    <w:p>
      <w:pPr>
        <w:spacing w:after="0"/>
        <w:ind w:left="0"/>
        <w:jc w:val="both"/>
      </w:pPr>
      <w:r>
        <w:rPr>
          <w:rFonts w:ascii="Times New Roman"/>
          <w:b w:val="false"/>
          <w:i w:val="false"/>
          <w:color w:val="000000"/>
          <w:sz w:val="28"/>
        </w:rPr>
        <w:t>
      Замечания и дополнения, заявленные осужденным военнослужащим: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Осужденный военнослужащий: ____________________________________</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(должность, звание лица, фамилия и инициалы)           (подпись)</w:t>
      </w:r>
    </w:p>
    <w:p>
      <w:pPr>
        <w:spacing w:after="0"/>
        <w:ind w:left="0"/>
        <w:jc w:val="both"/>
      </w:pPr>
      <w:r>
        <w:rPr>
          <w:rFonts w:ascii="Times New Roman"/>
          <w:b w:val="false"/>
          <w:i w:val="false"/>
          <w:color w:val="000000"/>
          <w:sz w:val="28"/>
        </w:rPr>
        <w:t>
      Копию протокола личного обыска и досмотра вещей получил:</w:t>
      </w:r>
    </w:p>
    <w:p>
      <w:pPr>
        <w:spacing w:after="0"/>
        <w:ind w:left="0"/>
        <w:jc w:val="both"/>
      </w:pPr>
      <w:r>
        <w:rPr>
          <w:rFonts w:ascii="Times New Roman"/>
          <w:b w:val="false"/>
          <w:i w:val="false"/>
          <w:color w:val="000000"/>
          <w:sz w:val="28"/>
        </w:rPr>
        <w:t>
      "____" __________ 201 __ г.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1" w:id="168"/>
    <w:p>
      <w:pPr>
        <w:spacing w:after="0"/>
        <w:ind w:left="0"/>
        <w:jc w:val="both"/>
      </w:pPr>
      <w:r>
        <w:rPr>
          <w:rFonts w:ascii="Times New Roman"/>
          <w:b w:val="false"/>
          <w:i w:val="false"/>
          <w:color w:val="000000"/>
          <w:sz w:val="28"/>
        </w:rPr>
        <w:t xml:space="preserve">
      Форма            </w:t>
      </w:r>
    </w:p>
    <w:bookmarkEnd w:id="168"/>
    <w:bookmarkStart w:name="z182" w:id="169"/>
    <w:p>
      <w:pPr>
        <w:spacing w:after="0"/>
        <w:ind w:left="0"/>
        <w:jc w:val="left"/>
      </w:pPr>
      <w:r>
        <w:rPr>
          <w:rFonts w:ascii="Times New Roman"/>
          <w:b/>
          <w:i w:val="false"/>
          <w:color w:val="000000"/>
        </w:rPr>
        <w:t xml:space="preserve">  Заявление</w:t>
      </w:r>
    </w:p>
    <w:bookmarkEnd w:id="169"/>
    <w:p>
      <w:pPr>
        <w:spacing w:after="0"/>
        <w:ind w:left="0"/>
        <w:jc w:val="both"/>
      </w:pPr>
      <w:r>
        <w:rPr>
          <w:rFonts w:ascii="Times New Roman"/>
          <w:b w:val="false"/>
          <w:i w:val="false"/>
          <w:color w:val="000000"/>
          <w:sz w:val="28"/>
        </w:rPr>
        <w:t>
      От гр. 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Проживающего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осужденного военнослужащего: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Опись продуктов питания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(килограммах,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
      "___" _____________ года.</w:t>
      </w:r>
    </w:p>
    <w:p>
      <w:pPr>
        <w:spacing w:after="0"/>
        <w:ind w:left="0"/>
        <w:jc w:val="both"/>
      </w:pPr>
      <w:r>
        <w:rPr>
          <w:rFonts w:ascii="Times New Roman"/>
          <w:b w:val="false"/>
          <w:i w:val="false"/>
          <w:color w:val="000000"/>
          <w:sz w:val="28"/>
        </w:rPr>
        <w:t>
      Передачу принял _____________________________________________________</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 ____________________________________________________</w:t>
      </w:r>
    </w:p>
    <w:p>
      <w:pPr>
        <w:spacing w:after="0"/>
        <w:ind w:left="0"/>
        <w:jc w:val="both"/>
      </w:pPr>
      <w:r>
        <w:rPr>
          <w:rFonts w:ascii="Times New Roman"/>
          <w:b w:val="false"/>
          <w:i w:val="false"/>
          <w:color w:val="000000"/>
          <w:sz w:val="28"/>
        </w:rPr>
        <w:t>
      (подпись осужденного военнослужащего, получившего передачу)</w:t>
      </w:r>
    </w:p>
    <w:p>
      <w:pPr>
        <w:spacing w:after="0"/>
        <w:ind w:left="0"/>
        <w:jc w:val="both"/>
      </w:pPr>
      <w:r>
        <w:rPr>
          <w:rFonts w:ascii="Times New Roman"/>
          <w:b w:val="false"/>
          <w:i w:val="false"/>
          <w:color w:val="000000"/>
          <w:sz w:val="28"/>
        </w:rPr>
        <w:t>
      "___" 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4" w:id="170"/>
    <w:p>
      <w:pPr>
        <w:spacing w:after="0"/>
        <w:ind w:left="0"/>
        <w:jc w:val="both"/>
      </w:pPr>
      <w:r>
        <w:rPr>
          <w:rFonts w:ascii="Times New Roman"/>
          <w:b w:val="false"/>
          <w:i w:val="false"/>
          <w:color w:val="000000"/>
          <w:sz w:val="28"/>
        </w:rPr>
        <w:t xml:space="preserve">
      Форма            </w:t>
      </w:r>
    </w:p>
    <w:bookmarkEnd w:id="170"/>
    <w:bookmarkStart w:name="z185" w:id="171"/>
    <w:p>
      <w:pPr>
        <w:spacing w:after="0"/>
        <w:ind w:left="0"/>
        <w:jc w:val="left"/>
      </w:pPr>
      <w:r>
        <w:rPr>
          <w:rFonts w:ascii="Times New Roman"/>
          <w:b/>
          <w:i w:val="false"/>
          <w:color w:val="000000"/>
        </w:rPr>
        <w:t xml:space="preserve">  Книга регистрации предложений, заявлений</w:t>
      </w:r>
      <w:r>
        <w:br/>
      </w:r>
      <w:r>
        <w:rPr>
          <w:rFonts w:ascii="Times New Roman"/>
          <w:b/>
          <w:i w:val="false"/>
          <w:color w:val="000000"/>
        </w:rPr>
        <w:t>и жалоб осужденных военнослужащих</w:t>
      </w:r>
    </w:p>
    <w:bookmarkEnd w:id="17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7" w:id="172"/>
    <w:p>
      <w:pPr>
        <w:spacing w:after="0"/>
        <w:ind w:left="0"/>
        <w:jc w:val="both"/>
      </w:pPr>
      <w:r>
        <w:rPr>
          <w:rFonts w:ascii="Times New Roman"/>
          <w:b w:val="false"/>
          <w:i w:val="false"/>
          <w:color w:val="000000"/>
          <w:sz w:val="28"/>
        </w:rPr>
        <w:t xml:space="preserve">
      Форма            </w:t>
      </w:r>
    </w:p>
    <w:bookmarkEnd w:id="172"/>
    <w:bookmarkStart w:name="z188" w:id="173"/>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_____________________________________</w:t>
      </w:r>
      <w:r>
        <w:br/>
      </w:r>
      <w:r>
        <w:rPr>
          <w:rFonts w:ascii="Times New Roman"/>
          <w:b/>
          <w:i w:val="false"/>
          <w:color w:val="000000"/>
        </w:rPr>
        <w:t>(гауптвахта органа военной полиции)</w:t>
      </w:r>
    </w:p>
    <w:bookmarkEnd w:id="173"/>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 звание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189" w:id="174"/>
    <w:p>
      <w:pPr>
        <w:spacing w:after="0"/>
        <w:ind w:left="0"/>
        <w:jc w:val="both"/>
      </w:pPr>
      <w:r>
        <w:rPr>
          <w:rFonts w:ascii="Times New Roman"/>
          <w:b w:val="false"/>
          <w:i w:val="false"/>
          <w:color w:val="000000"/>
          <w:sz w:val="28"/>
        </w:rPr>
        <w:t>
      1. Книга нумеруется, прошнуровывается, заверяется соответствующей подписью и скрепляется печатью. Хранится у начальника гауптвахты (начальника смены) гауптвахты.</w:t>
      </w:r>
    </w:p>
    <w:bookmarkEnd w:id="174"/>
    <w:bookmarkStart w:name="z190" w:id="175"/>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гауптвахты.</w:t>
      </w:r>
    </w:p>
    <w:bookmarkEnd w:id="175"/>
    <w:bookmarkStart w:name="z191" w:id="176"/>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вопросам в пределах своей компетенции.</w:t>
      </w:r>
    </w:p>
    <w:bookmarkEnd w:id="176"/>
    <w:bookmarkStart w:name="z192" w:id="177"/>
    <w:p>
      <w:pPr>
        <w:spacing w:after="0"/>
        <w:ind w:left="0"/>
        <w:jc w:val="both"/>
      </w:pPr>
      <w:r>
        <w:rPr>
          <w:rFonts w:ascii="Times New Roman"/>
          <w:b w:val="false"/>
          <w:i w:val="false"/>
          <w:color w:val="000000"/>
          <w:sz w:val="28"/>
        </w:rPr>
        <w:t>
      4. В сроки, установленные инспектирующим, начальник гауптвахты докладывает начальнику ОВП об устранении недостатков.</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4" w:id="178"/>
    <w:p>
      <w:pPr>
        <w:spacing w:after="0"/>
        <w:ind w:left="0"/>
        <w:jc w:val="left"/>
      </w:pPr>
      <w:r>
        <w:rPr>
          <w:rFonts w:ascii="Times New Roman"/>
          <w:b/>
          <w:i w:val="false"/>
          <w:color w:val="000000"/>
        </w:rPr>
        <w:t xml:space="preserve"> Описание прогулочных дворов</w:t>
      </w:r>
    </w:p>
    <w:bookmarkEnd w:id="178"/>
    <w:p>
      <w:pPr>
        <w:spacing w:after="0"/>
        <w:ind w:left="0"/>
        <w:jc w:val="both"/>
      </w:pPr>
      <w:r>
        <w:rPr>
          <w:rFonts w:ascii="Times New Roman"/>
          <w:b w:val="false"/>
          <w:i w:val="false"/>
          <w:color w:val="000000"/>
          <w:sz w:val="28"/>
        </w:rPr>
        <w:t>
      Прогулочные дворы следует располагать на режимном дворе и должны примыкать к гауптвахте вплотную. На каждого арестованного, выводимого на прогулку, должно приходиться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Из прогулочных дворов должен быть обеспечен сток воды.</w:t>
      </w:r>
    </w:p>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6" w:id="179"/>
    <w:p>
      <w:pPr>
        <w:spacing w:after="0"/>
        <w:ind w:left="0"/>
        <w:jc w:val="left"/>
      </w:pPr>
      <w:r>
        <w:rPr>
          <w:rFonts w:ascii="Times New Roman"/>
          <w:b/>
          <w:i w:val="false"/>
          <w:color w:val="000000"/>
        </w:rPr>
        <w:t xml:space="preserve"> Оборудование комнат для проведения свиданий</w:t>
      </w:r>
    </w:p>
    <w:bookmarkEnd w:id="179"/>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Кабины для посетителей оборудуются облегченными дверями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8" w:id="180"/>
    <w:p>
      <w:pPr>
        <w:spacing w:after="0"/>
        <w:ind w:left="0"/>
        <w:jc w:val="both"/>
      </w:pPr>
      <w:r>
        <w:rPr>
          <w:rFonts w:ascii="Times New Roman"/>
          <w:b w:val="false"/>
          <w:i w:val="false"/>
          <w:color w:val="000000"/>
          <w:sz w:val="28"/>
        </w:rPr>
        <w:t xml:space="preserve">
      Форма            </w:t>
      </w:r>
    </w:p>
    <w:bookmarkEnd w:id="180"/>
    <w:bookmarkStart w:name="z199" w:id="181"/>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осужденных военнослужащих</w:t>
      </w:r>
    </w:p>
    <w:bookmarkEnd w:id="18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объявлено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применено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201" w:id="182"/>
    <w:p>
      <w:pPr>
        <w:spacing w:after="0"/>
        <w:ind w:left="0"/>
        <w:jc w:val="both"/>
      </w:pPr>
      <w:r>
        <w:rPr>
          <w:rFonts w:ascii="Times New Roman"/>
          <w:b w:val="false"/>
          <w:i w:val="false"/>
          <w:color w:val="000000"/>
          <w:sz w:val="28"/>
        </w:rPr>
        <w:t xml:space="preserve">
      Форма            </w:t>
      </w:r>
    </w:p>
    <w:bookmarkEnd w:id="182"/>
    <w:bookmarkStart w:name="z202" w:id="183"/>
    <w:p>
      <w:pPr>
        <w:spacing w:after="0"/>
        <w:ind w:left="0"/>
        <w:jc w:val="left"/>
      </w:pPr>
      <w:r>
        <w:rPr>
          <w:rFonts w:ascii="Times New Roman"/>
          <w:b/>
          <w:i w:val="false"/>
          <w:color w:val="000000"/>
        </w:rPr>
        <w:t xml:space="preserve"> Журнал личного приема начальника гауптвахты</w:t>
      </w:r>
    </w:p>
    <w:bookmarkEnd w:id="183"/>
    <w:p>
      <w:pPr>
        <w:spacing w:after="0"/>
        <w:ind w:left="0"/>
        <w:jc w:val="both"/>
      </w:pPr>
      <w:r>
        <w:rPr>
          <w:rFonts w:ascii="Times New Roman"/>
          <w:b w:val="false"/>
          <w:i w:val="false"/>
          <w:color w:val="000000"/>
          <w:sz w:val="28"/>
        </w:rPr>
        <w:t xml:space="preserve">
      Начат: "__" _____ 20 __ г.  </w:t>
      </w:r>
    </w:p>
    <w:p>
      <w:pPr>
        <w:spacing w:after="0"/>
        <w:ind w:left="0"/>
        <w:jc w:val="both"/>
      </w:pPr>
      <w:r>
        <w:rPr>
          <w:rFonts w:ascii="Times New Roman"/>
          <w:b w:val="false"/>
          <w:i w:val="false"/>
          <w:color w:val="000000"/>
          <w:sz w:val="28"/>
        </w:rPr>
        <w:t>
      Окончен: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прибывшего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ДВП КНБ РК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отп</w:t>
      </w:r>
      <w:r>
        <w:rPr>
          <w:rFonts w:ascii="Times New Roman"/>
          <w:b w:val="false"/>
          <w:i/>
          <w:color w:val="000000"/>
          <w:sz w:val="28"/>
        </w:rPr>
        <w:t>. в 1 экз. на 32 листах, адресату.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снято 3 копии.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рег. № 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w:t>
      </w:r>
      <w:r>
        <w:rPr>
          <w:rFonts w:ascii="Times New Roman"/>
          <w:b w:val="false"/>
          <w:i/>
          <w:color w:val="000000"/>
          <w:sz w:val="28"/>
        </w:rPr>
        <w:t>_ "</w:t>
      </w:r>
      <w:r>
        <w:rPr>
          <w:rFonts w:ascii="Times New Roman"/>
          <w:b w:val="false"/>
          <w:i/>
          <w:color w:val="000000"/>
          <w:sz w:val="28"/>
        </w:rPr>
        <w:t xml:space="preserve"> сентября 2014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 </w:t>
      </w:r>
      <w:r>
        <w:rPr>
          <w:rFonts w:ascii="Times New Roman"/>
          <w:b w:val="false"/>
          <w:i/>
          <w:color w:val="000000"/>
          <w:sz w:val="28"/>
        </w:rPr>
        <w:t>Касенов</w:t>
      </w:r>
      <w:r>
        <w:rPr>
          <w:rFonts w:ascii="Times New Roman"/>
          <w:b w:val="false"/>
          <w:i/>
          <w:color w:val="000000"/>
          <w:sz w:val="28"/>
        </w:rPr>
        <w:t xml:space="preserve"> Р.Е., тел.: 52-19.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