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b385" w14:textId="bbbb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Комитета национальной безопасности Республики Казахстан по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9 декабря 2014 года № 397. Зарегистрирован в Министерстве юстиции Республики Казахстан 25 декабря 2014 года № 10010.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00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Акмолинской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приказ Председателя Комитета национальной безопасности Республики Казахстан от 8 декабря 2005 года № 208 "Об утверждении Положения о Департаменте Комитета национальной безопасности Республики Казахстан по Акмолинской области".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Комитета национальной безопасности Республики Казахстан по Акмолинской области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"Әділет";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в Министерстве юстиции Республики Казахстан государственную регистрацию настоящего приказа в Департаменте юстиции Акмолинской области;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Департаменте юстиции Акмолинской области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  <w:bookmarkEnd w:id="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2014 года № 397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Акмолинской области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ff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Акмолинской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Акмолинской области.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8"/>
    <w:bookmarkStart w:name="z1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9"/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Щучинское городское управление. Зона обслуживания – Бурабайский, Буландынский районы и район Биржан сал; 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города Косшы. Зона обслуживания – город Косшы, а также Целиноградский, Ерейментауский, Аршалынский и Коргалжынский районы;</w:t>
      </w:r>
    </w:p>
    <w:bookmarkEnd w:id="21"/>
    <w:bookmarkStart w:name="z1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Степногорский городской отдел. Зона обслуживания – город Степногорск, поселки Аксу, Бестобе, Заводской, Шантобе, Богенбай, Изобильное, Карабулак, Кырык кудык;</w:t>
      </w:r>
    </w:p>
    <w:bookmarkEnd w:id="22"/>
    <w:bookmarkStart w:name="z1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Есильский городской отдел. Зона обслуживания – Есильский, Жаркаинский и Жаксынский районы;</w:t>
      </w:r>
    </w:p>
    <w:bookmarkEnd w:id="23"/>
    <w:bookmarkStart w:name="z1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Атбасарский районный отдел. Зона обслуживания – Атбасарский, Астраханский и Егиндыкольский районы;</w:t>
      </w:r>
    </w:p>
    <w:bookmarkEnd w:id="24"/>
    <w:bookmarkStart w:name="z1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Аккольский районный отдел. Зона обслуживания – Аккольский и Шортандинский районы;</w:t>
      </w:r>
    </w:p>
    <w:bookmarkEnd w:id="25"/>
    <w:bookmarkStart w:name="z1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Зерендинское районное отделение. Зона обслуживания – Зерендинский и Сандыктауский районы.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020000, Республика Казахстан, Акмолинская область, город Кокшетау, улица Ауэзова, 155.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Акмолинской области".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Акмолинской области;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Акмолинской области;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Акмолинской области;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Акмолинской области;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Акмолинской области;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Акмолинской области;</w:t>
      </w:r>
    </w:p>
    <w:bookmarkEnd w:id="125"/>
    <w:bookmarkStart w:name="z17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согласование перечня объектов, уязвимых в террористическом отношении, расположенных на территории Акмолинской области, разрабатываемый местным исполнительным органом;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Акмолинской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определяет полномочия своих заместителей;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определяет полномочия руководителей структурных подразделений, входящих в состав Департамента;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утверждает должностные инструкции сотрудников и работников Департамента;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иные полномочия в соответствии с нормативными правовыми и правовыми актами Республики Казахстан.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158"/>
    <w:bookmarkStart w:name="z16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2"/>
    <w:bookmarkStart w:name="z16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