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900d" w14:textId="ec59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жилищной инспекции Осакаровского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14 января 2014 года № 03/01. Зарегистрировано Департаментом юстиции Карагандинской области 13 февраля 2014 года № 2538. Утратило силу постановлением акимата Осакаровского района Карагандинской области от 19 июня 2015 года № 34/04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19.06.2015 № 34/04.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жилищной инспекции Осакаровского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постановления возложить на заместителя акима района Абильдина Нуржана Шаймерденовича.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Аймаков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января 2014 года № 03/01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"Отдел жилищной инспекции Осакаровского района"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жилищной инспекции Осакаровского района" является государственным органом Республики Казахстан, осуществляющим руководство в сфере обеспечения государственного контроля в области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жилищной инспекции Осакаровского района"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жилищной инспекции Осакаровского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жилищной инспекции Осакаровского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жилищной инспекции Осакаровского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жилищной инспекции Осакаровского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жилищной инспекции Осакаровского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жилищной инспекции Осакаровского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101000, Карагандинская область, Осакаровский район, поселок Осакаровка, улица Мостовая, дом 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"Осакаров ауданының тұрғын үй инспекциясы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государственное учреждение "Отдел жилищной инспекции Осакаровского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учреждения "Отдел жилищной инспекции Осакаровского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"Отдел жилищной инспекции Осакаровского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"Отдел жилищной инспекции Осакаровского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Осакаровского района Карагандинской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жилищной инспекции Осакаровского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
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"Отдел жилищной инспекции Осакаровского района"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государственного учреждения "Отдел жилищной инспекции Осакаровского района": выполнение функции государственного контроля в области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технического обследования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определения перечня, периодов и очередности проведения отдельных видов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согласование сметы расходов на проведение отдельных видов капитального ремонта общего имущества объекта кондоминиума, предоставленной органом управления объекта кондоминиума, финансируемых с участием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участие в комиссиях по приемке выполненных работ по отдельным видам капитального ремонта общего имущества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контроль за соблюдением порядка использования, содержания, эксплуатации и ремонта общего имущества собственников помещений (квартир) в объекте кондоминиума и придомовых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контроль за наличием в жилых домах (жилых зданиях) общедомовых приборов учета тепло-, энерго-, газо- и водоресурсов;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контроль за техническим состоянием общего имущества собственников помещений в объекте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контроль за осуществлением мероприятий по подготовке жилого дома (жилого здания) к сезонной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государственный контроль за выполнением принятых решений и предписаний по устранению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государственный контроль за качеством работ, выполненных по отдельным видам капитального ремонта общего имущества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принимает участие в подготовке нормативных и методических документов по контролю качества содержания жилых домов (жилых зданий), придомовых территорий и предоставлению коммунальных услуг, а также оказывает консультационную помощь владельцам подконтрольных объектов, предприятиям, организациям или гражданам, осуществляющим эксплуатацию жилых домов (жилых зданий) и придомовых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порядке от государственных органов и иных организаций, финансируемых из местного бюджета необходимую информацию, документы, иные материалы по вопросам, отнесенным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должностные лица при предъявлении служебного удостоверения посещают проверяемый объект во время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проведении проверки запрашивать любую необходимую информацию, знакомиться с оригиналами документов, относящихся к предмету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рекомендовать общему собранию собственников помещений (квартир) кандидатуру на должность председателя правления кооператива, соответствующего квалификационным требованиям, утверждаемым уполномоченным органом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Республики Казахстан от 16 апреля 1997 года "О жилищных отношениях";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проводить проверки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 препятствовать установленному режиму работы проверяемого объекта в период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обеспечивать сохранность полученных документов и сведений, полученных в результате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составлять акты о нарушениях порядка содержания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издавать поручения по вопросам, относящимся к сфере деятельности государственного учреждения, контролировать их исполнение, а также участвовать в мероприятиях, проводимых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выносить обязательные для исполнения предписания по устранению нарушений правил содержания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соблюдать требования действующего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проводить мероприятия по контролю и иные обследования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 случае выявления, в результате проведения мероприятия по контролю, административных правонарушений по использованию и содержанию жилищного фонда и придомовых территорий, предоставлению жилищно-коммунальных услуг принимать меры по привлечению лиц, допустивших нарушения к ответственности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осуществлять иные обязанности в соответствии с законодательством Республики Казахстан.</w:t>
      </w:r>
    </w:p>
    <w:bookmarkEnd w:id="6"/>
    <w:bookmarkStart w:name="z4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"Отдел жилищной инспекции Осакаровского района"</w:t>
      </w:r>
    </w:p>
    <w:bookmarkEnd w:id="7"/>
    <w:bookmarkStart w:name="z5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государственного учреждения "Отдел жилищной инспекции Осакаровского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жилищной инспекции Осакаровского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Руководитель государственного учреждения "Отдел жилищной инспекции Осакаровского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государственного учреждения "Отдел жилищной инспекции Осакаровского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учреждения "Отдел жилищной инспекции Осакаровского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государственного учреждения "Отдел жилищной инспекции Осакаровского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утверждает порядок и планы государственного учреждения "Отдел жилищной инспекции Осакаровского района"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государственного учреждения "Отдел жилищной инспекции Осакаровского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применяет меры поощрения и налагает дисциплинарные взыскания на сотрудников государственного учреждения "Отдел жилищной инспекции Осакаровского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определяет обязанности и полномочия сотрудников государственного учреждения "Отдел жилищной инспекции Осакаровского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"Отдел жилищной инспекции Осакаровского района" в период его отсутствия осуществляется лицом, его замещающим в соответствии с действующим законодательством.</w:t>
      </w:r>
    </w:p>
    <w:bookmarkEnd w:id="8"/>
    <w:bookmarkStart w:name="z6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"Отдел жилищной инспекции Осакаровского района"</w:t>
      </w:r>
    </w:p>
    <w:bookmarkEnd w:id="9"/>
    <w:bookmarkStart w:name="z6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"Отдел жилищной инспекции Осакаровского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жилищной инспекции Осакаровского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государственным учреждением "Отдел жилищной инспекции Осакаровского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жилищной инспекции Осакаровского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"/>
    <w:bookmarkStart w:name="z6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учреждения "Отдел жилищной инспекции Осакаровского района"</w:t>
      </w:r>
    </w:p>
    <w:bookmarkEnd w:id="11"/>
    <w:bookmarkStart w:name="z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государственного учреждения "Отдел жилищной инспекции Осакаровского района" осуществляются в соответствии с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