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e618c" w14:textId="d2e61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2015-2017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38 сессии Осакаровского районного маслихата Карагандинской области от 18 декабря 2014 года N 404. Зарегистрировано Департаментом юстиции Карагандинской области 29 декабря 2014 года N 2896.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3 101 430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754 538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5 014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12 486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2 329 392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3 138 748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-51 095 тысяч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67 532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16 437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минус 88 413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- 88 413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67 532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16 437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37 318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Осакаровского районного маслихата Карагандинской области от 02.12.2015 № 569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Учесть в составе поступлений и расходов районного бюджета на 2015 год предусмотрены целевые трансферты и бюджетный кредит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бюджету района определяется на основании постановления акимата Карагандинской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 на 2015 год нормативы распределения доходов в бюджеты района в следующих размерах: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– 70 процентов.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на 2015 год гражданским служащим здравоохранения, социального обеспечения, образования, культуры, спорта и ветеринарии, работающим в сельской местности, финансируемым из районного бюджета,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в районном бюджете расходы по аппаратам акимов поселков, сел,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акимата Осакаровского района на 2015 год в сумме 11 951 тысяч тенге.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Осакаровского районного маслихата Карагандинской области от 02.12.2015 № 569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7. Утвердить перечень районных бюджетных программ, не подлежащих секвестру в процессе исполнения районного бюджета на 2015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2015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Ямковой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Саккулаков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СОГЛАСОВАНО: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отдела экономики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 Осакаровского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 Темиров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декабря 2014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2014 года № 404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Осакаровского районного маслихата Карагандинской области от 02.12.2015 № 569 (вводится в действие с 01.01.2015).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2 329 392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1 788 677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1 788 471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 сироты (детей-сирот)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 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переденного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и благоустройство объектов в рамках развития городов и сельских населенных пунктов по Дорожной карте занятости 2020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водоснабжения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владельцам стоимости изымаемых и уничтожаемых больных животных, продуктов и сырья животного происхождения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“Развитие регионов”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-88 413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2014 года № 404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1394989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2014 года № 404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-19237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2014 года № 404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бюджетный кредит бюджету района на 2015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Осакаровского районного маслихата Карагандинской области от 02.12.2015 № 569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427 959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342 605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Бюджетный кредит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360 427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342 605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штатной численности отдела регистрации актов гражданского состояния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транспорта, автомобильных дорог и жилищной инспекции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предпринимательства и промышленности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297 987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единовременной материальной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комиссионное вознаграждение банкам второго уровня за выплату материальной помощи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подразделений местных исполнительных органов агропромышленного комплекса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пассажирских перевозок по социально значимым сельским и внутрирайонным сообщениям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передачей функции от местных исполнительных органов областей в ведение местных исполнительных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переденного патронатным воспитателям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владельцам стоимости изымаемых и уничтожаемых больных животных, продуктов и сырья животного происхождения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2014 года № 404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аппаратам акимов поселков, сел, сельских округов района на 2015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Осакаровского районного маслихата Карагандинской области от 02.12.2015 № 569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Осакаровка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“Развитие регионов”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поселках, селах, сельских округах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Молодежный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“Развитие регионов”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поселках, аулах, аульных округах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Батпактинского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“Развитие регионов”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Пионерского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“Развитие регионов”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Есиль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“Развитие регионов”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Сункар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“Развитие регионов”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Маржанкульского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“Развитие регионов”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Озерного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“Развитие регионов”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Кундуздинского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“Развитие регионов”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Чапаевского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“Развитие регионов”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Николаевского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“Развитие регионов”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Карагайлы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“Развитие регионов”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Садового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“Развитие регионов”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Сарыозек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“Развитие регионов”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Дальнего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“Развитие регионов”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Звездного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“Развитие регионов”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Каратомарского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“Развитие регионов”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Шидертинского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“Развитие регионов”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Акбулак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“Развитие регионов”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Родниковского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водоснабжения населенных пунктов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“Развитие регионов”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Тельманского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“Развитие регионов”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Иртышского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“Развитие регионов”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Трудового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“Развитие регионов”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Мирного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“Развитие регионов”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2014 года № 404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бюджетов районов (городов областного значения) на 2015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Осакаровского районного маслихата Карагандинской области от 29.04.2015 № 443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