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1aec" w14:textId="9581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11 декабря 2014 года № 79/01. Зарегистрировано Департаментом юстиции Карагандинской области 14 января 2015 года № 2919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молодҰжь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Осакаровского района»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Осакаровского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