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d279" w14:textId="c6bd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ХVІІІ сессии Улытауского районного маслихата от 25 декабря 2013 года за № 140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 сессии Улытауского районного маслихата Карагандинской области от 22 апреля 2014 года № 167. Зарегистрировано Департаментом юстиции Карагандинской области 25 апреля 2014 года № 2620.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ХVІІІ сессии Улытауского районного маслихата от 25 декабря 2013 года за № 140 "О бюджете района на 2014-2016 годы" (зарегистрировано в Реестре государственной регистрации нормативных правовых актов за № 2507 и опубликовано в газете "Ұлытау өңірі" от 26 января 2014 года в № 5-6 (5926)),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"3383114" заменить цифрами "3475656";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"2873623" заменить цифрами "2903081";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"448211" заменить цифрами "511295";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"3383114" заменить цифрами "4018144";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"38882" заменить цифрами "39401";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"5259" заменить цифрами "4740";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"38882" заменить цифрами "581889";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"38882" заменить цифрами "581889";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"5259" заменить цифрами "4740";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"542488";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"70" заменить цифрой "0";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Актаев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Улытауского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140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Государственной программы "Саламатты Қазақстан" на 2011-2015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140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в составе бюджета района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Алгабас (республиканского бюджета)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 бюджета)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водовода Улытау-Саламат, село Улытау (республиканского бюджета) (областного бюджета)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190967 47742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инжинерно-коммуникоционной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140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бюджета района на 2014 год по реализации бюджетных</w:t>
      </w:r>
      <w:r>
        <w:br/>
      </w:r>
      <w:r>
        <w:rPr>
          <w:rFonts w:ascii="Times New Roman"/>
          <w:b/>
          <w:i w:val="false"/>
          <w:color w:val="000000"/>
        </w:rPr>
        <w:t>программ через аппарат акима поселка, сельского округа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