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aaa52" w14:textId="77aaa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Каракенгирского сельского округа Улытауского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Улытауского района Карагандинской области от 31 октября 2014 года № 30/01. Зарегистрировано Департаментом юстиции Карагандинской области 2 декабря 2014 года № 2837. Утратило силу постановлением акимата Улытауского района Карагандинской области от 22 июня 2016 года № 18/05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Улытауского района Карагандинской области от 22.06.2016 № 18/05.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 xml:space="preserve">" и Указами Президента Республики Казахстан от 29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410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Типового положения государственного органа Республики Казахстан", от 7 марта 2013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523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Реестра должностей государственных служащих", акимат Улытауского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Каракенгирского сельского округа Улытауского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руководителя аппарата акима Улытауского района Уткельбаева Ерлана Сериковича.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71"/>
        <w:gridCol w:w="11629"/>
      </w:tblGrid>
      <w:tr>
        <w:trPr>
          <w:trHeight w:val="30" w:hRule="atLeast"/>
        </w:trPr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 октября 2014 года № 30/01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акима Каракенгиркого сельского округа Улытауского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Каракенгирского сельского округа Улытауского района" (далее – Государственное учреждение) является государственным органом Республики Казахстан, осуществляющим и выполняющим функции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учреждение, осуществляет свою деятельность,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Государственного учреждения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101500, Карагандинская область, Улытауский район, село Каракенгир, улица Орталык,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Полное наименование Государственного учреждения: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государственном языке – "Ұлытау ауданы Қаракеңгір ауылдық округі әкімі аппараты"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русском языке - государственное учреждение "Аппарат акима Каракенгирского сельского округа Улытауского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Государственного учреждения осуществляется из республиканского и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>Миссия Государственного учреждения: ведение государственной политики в сфере государственного управления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подготовка документов информационного и аналитического характера для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подготовка проектов нормативных правовых актов и своевременное отправление их на государственную регистрацию в органы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реализация актов Президента, Правительства Республики Казахстан, акима области, акима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иных задач, возложенных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рассмотрение заявления, писем и подготовка ответов в установленном законом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создание резерва кадров в соответствии с номенклатурой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реализации государственной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ведение служебной переписки по вопросам, отнесенным к ведению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организует порядок проведения совещания, участвует в заседаниях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освещение деятельности Государственного учреждения в средств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организует разъяснительные работы по актуальным вопросам среди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принимает меры по противодействую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 в соответствии с законами Республики Казахстан, актами Президента и Правительства Республики Казахстан,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>Руководство Государственного учреждения осуществляется руководителем, который несет персональную ответственность за выполнение возложенных на Государственное учреждение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учреждения назначается на должность и освобождается от должности акимом Улытауского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Полномочия руководителя Государственного учреждения: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утверждает планы работ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действует от имени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поощряет работников государственного учреждения и налагает на них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издает распоряжения,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утверждает внутренний трудовой распорядок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службе" в Государственном учреждении;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несет персональную ответственность за исполнение антикоррупционного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контроль за использованием и сохранностью коммунального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Государственного учреждения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20.Государственное учреждение может иметь на праве оперативного управления обособленное имущество в случаях, предусмотренных законодательством. 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Государственным учреждением,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 учреждения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