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fa83" w14:textId="2aa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1998 года рождения к призывному участку объединенного отдела по делам обороны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26 ноября 2014 года № 01. Зарегистрировано Департаментом юстиции Карагандинской области 25 декабря 2014 года № 2891.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1998 года рождения к призывному участку объединенного отдела по делам обороны Шетского района с января по март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Шетского района обеспечить организованную и обязательную явку юношей на комиссию в призывной участок объединенного отдела по делам обороны Шетского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22 ноября 2013 года № 01 "Об организации приписки граждан мужского пола 1997 года рождения к призывному участку объединенного отдела по делам обороны Шетского района" (зарегистрировано в Реестре государственной регистрации нормативных правовых актов за № 2469, опубликовано в районной газете "Шет шұғыласы" 26 декабря 2013 года № 52 (10.464)).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Шетского района Абильдину 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Шетского района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Абдикеров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объединенного отдела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обороны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Сарбаев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26.11.2014 год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