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df88" w14:textId="942d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промышленности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3 июля 2014 года № 26/9. Зарегистрировано Департаментом юстиции Карагандинской области 5 августа 2014 года № 2707. Утратило силу постановлением акимата города Приозерск Карагандинской области от 2 марта 2015 года №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02.03.2015 № 9/4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промышленности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Приозерск от 28 февраля 2013 года № 07/54 "Об утверждении Положения государственного учреждения "Отдел предпринимательства города Приозерск"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Приозерск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Камзин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 "Отдел предпринимательства и промышленности города Приозерск"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предпринимательства и промышленности города Приозерск" (далее – Учреждение) является государственным органом Республики Казахстан, осуществляющим руководство в сферах предпринимательства, отраслей промышленности, индустриально-инновационной политики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Учреждение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Учреждения, а также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101100, Республика Казахстан, Карагандинская область, город Приозерск, улица Балхашская,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"Приозерск қаласының кәсіпкерлік және өнеркәсіп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"Отдел предпринимательства и промышленности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Учреждения: осуществление государственного управления в сфере предпринимательства, отраслей промышленности, индустриально-инновационной политики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государственного учреждения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стратегических целей и приоритетов, основных направлений государственной политики в сфере предпринимательства, торговой деятельности, индустриально-инновационного развития, внешне- экономической и инвестиционной деятельности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и осуществление региональных программ развития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Учреждение в пределах своих полномочий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проведение государственной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создает условия для развития предпринимательской деятельности и инвестиционного климата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создание и развитие в городе объектов инфраструктуры,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в пределах своей компетенции государственный контроль за соблюдением размера предельно допустимых розничных цен на социально-значимые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составляет меморандумы, соглашения и договоры с предприятиями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осуществления своих функций Учреждение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 города предложения по решению вопросов, относящихся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и в пределах своей компетенции проводить переговоры и подписывать соглашения, иные юридические акты по вопросам работы предприятий промышленности, предпринимательства.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Учреждением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Учреждения назначается на должность и освобождается от должности акимом города Приозерск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обязанности и полномочия своих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должности и освобождает от должностей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соответствие со своей компетенцией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представляет Учреждение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сотрудников в соответствии с действующим законодательством Республики Казахстан.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