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5fe5" w14:textId="5485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25 декабря 2013 года № 29/185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XXXVIII сессии Приозерского городского маслихата Карагандинской области от 26 ноября 2014 года № 38/270. Зарегистрировано Департаментом юстиции Карагандинской области 10 декабря 2014 года № 2861.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25 декабря 2013 года № 29/185 "О городском бюджете на 2014-2016 годы" (зарегистрировано в Реестре государственной регистрации нормативных правовых актов за № 2496, опубликовано в газете "Приозерский вестник" № 03/336 от 17 января 2014 года, в информационно-правовой системе "Әділет" 17 января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2014 - 2016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- 2932261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- 167977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- 2743942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- 2949547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минус 1191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16095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- 16095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- 16095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района (города областного значения) на 2014 год в сумме 5846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Жумаханова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38/270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29/185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161"/>
        <w:gridCol w:w="1161"/>
        <w:gridCol w:w="1161"/>
        <w:gridCol w:w="4136"/>
        <w:gridCol w:w="3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-16095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38/270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29/185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38/270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29/185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38/270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29/185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146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38/270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29/185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2014 год, направляемых на реализацию инвестиционных проектов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763"/>
        <w:gridCol w:w="1610"/>
        <w:gridCol w:w="1610"/>
        <w:gridCol w:w="4675"/>
        <w:gridCol w:w="2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усиление несущих конструкций жилого дома по улице Кисунько 15/3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госэкспертизы проекта на усиление несущих конструкций жилого дома по улице Кисунько 15/3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усиление несущих конструкций жилого дома по улице Гвардейская 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госэкспертизы проекта на усиление несущих конструкций жилого дома по улице Гвардейская 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усиление несущих конструкций жилого дома по улице Гвардейская 12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госэкспертизы проекта на усиление несущих конструкций жилого дома по улице Гвардейская 12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